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eb3" w14:textId="c0fe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Ольгинка ауылының бюджеті туралы" № 19/98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Ольгинка ауылының бюджеті туралы" 2021 жылғы 29 желтоқсандағы № 19/98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Ольгинка ауылының бюджеті тиісінше 1, 2 және 3-қосымшаларына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944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қыркүйектегі № 28/161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19/98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