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b89" w14:textId="4617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Луганск ауылдық округінің бюджеті туралы" № 19/94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Луганск ауылдық округінің бюджеті туралы" 2021 жылғы 29 желтоқсандағы № 19/94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Луганск ауылдық округінің бюджеті тиісінше 1, 2 және 3-қосымшаларына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Луганск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