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c38f" w14:textId="06fc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29 желтоқсандағы "2022-2024 жылдарға арналған Ефремовка ауылдық округінің бюджеті туралы" № 19/90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22 қыркүйектегі № 28/154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"2022-2024 жылдарға арналған Ефремовка ауылдық округінің бюджеті туралы" 2021 жылғы 29 желтоқсандағы № 19/90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Ефремовка ауылдық округінің бюджеті тиісінше 1, 2 және 3-қосымшаларына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59 712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1-қосымшасы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Ефремовка ауылдық округінің бюджеті туралы (өзгерістермен)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