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e3a4" w14:textId="63ce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24 желтоқсандағы "2022-2024 жылдарға арналған Павлодар аудандық бюджеті туралы" № 18/82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26 тамыздағы № 27/150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Павлодар аудандық бюджеті туралы" 2021 жылғы 24 желтоқсандағы № 18/82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26210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Павлодар аудандық бюджеті тиісінше 1, 2 және 3-қосымшаларына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7 961 683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1 103 203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6 797 464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8 056 367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89 158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142 881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183 842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жергілікті атқарушы органның 2022 жылға арналған резерві 23 284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90 087 мың теңге – елді мекендердің автомобиль жолдарын жөндеуді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16 016 мың теңге – мәдениет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358 819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13 082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40 893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14 990 мың теңге – елді мекендерді абаттандыру бойынша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 мың теңге – мемлекеттік органдардың ағымдағы шығыстарына.";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27/150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аудандық бюджеті туралы (өзгерістермен)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6 747 040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27/150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аудандық бюджеті туралы (өзгерістермен)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27/150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аудандық бюджеті туралы (өзгерістермен)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