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1f63" w14:textId="ef51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24 желтоқсандағы "2022-2024 жылдарға арналған Павлодар аудандық бюджеті туралы" № 18/82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20 маусымдағы № 26/144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Павлодар аудандық бюджеті туралы" 2021 жылғы 24 желтоқсандағы № 18/82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26210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Павлодар аудандық бюджеті тиісінше 1, 2 және 3-қосымшаларына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7 883 686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6 743 463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7 978 370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84 787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142 881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58 094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179 471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90 087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15165 мың теңге – мәдениет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359 454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13 082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40 893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10 042 мың теңге – елді мекендерді абаттандыру бойынша іс-шараларды жүргізуге.";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аудандық бюджеті туралы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7 978 370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8 413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58 094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