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a34" w14:textId="8d85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Кеңес ауылдық округінің бюджеті туралы" № 19/93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Кеңес ауылдық округінің бюджеті туралы" 2021 жылғы 29 желтоқсандағы № 19/93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Кеңес ауылдық округінің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88 394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912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Кенес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