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ddc4" w14:textId="d29d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Саты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13/19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39-3-бабы </w:t>
      </w:r>
      <w:r>
        <w:rPr>
          <w:rFonts w:ascii="Times New Roman"/>
          <w:b w:val="false"/>
          <w:i w:val="false"/>
          <w:color w:val="000000"/>
          <w:sz w:val="28"/>
        </w:rPr>
        <w:t xml:space="preserve"> 6-тармағына және </w:t>
      </w:r>
      <w:r>
        <w:rPr>
          <w:rFonts w:ascii="Times New Roman"/>
          <w:b w:val="false"/>
          <w:i w:val="false"/>
          <w:color w:val="000000"/>
          <w:sz w:val="28"/>
        </w:rPr>
        <w:t xml:space="preserve">7-бабының </w:t>
      </w:r>
      <w:r>
        <w:rPr>
          <w:rFonts w:ascii="Times New Roman"/>
          <w:b w:val="false"/>
          <w:i w:val="false"/>
          <w:color w:val="000000"/>
          <w:sz w:val="28"/>
        </w:rPr>
        <w:t xml:space="preserve"> 5-тармағына,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Саты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Саты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8/40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13/19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Саты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Май ауданы Саты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 ауданы Саты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bookmarkEnd w:id="7"/>
    <w:bookmarkStart w:name="z10"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Саты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11"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2" w:id="10"/>
    <w:p>
      <w:pPr>
        <w:spacing w:after="0"/>
        <w:ind w:left="0"/>
        <w:jc w:val="both"/>
      </w:pPr>
      <w:r>
        <w:rPr>
          <w:rFonts w:ascii="Times New Roman"/>
          <w:b w:val="false"/>
          <w:i w:val="false"/>
          <w:color w:val="000000"/>
          <w:sz w:val="28"/>
        </w:rPr>
        <w:t>
      3. Жергілікті қоғамдастықтың бөлек жиынын өткізу үшін Саты ауылдық округінің аумағы: Саты ауылы, Абай ауылдарына бөлінеді.</w:t>
      </w:r>
    </w:p>
    <w:bookmarkEnd w:id="10"/>
    <w:bookmarkStart w:name="z1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ауылдан саны 3 адамнан аспайтын өкілдер сайланады.</w:t>
      </w:r>
    </w:p>
    <w:bookmarkEnd w:id="11"/>
    <w:bookmarkStart w:name="z14" w:id="12"/>
    <w:p>
      <w:pPr>
        <w:spacing w:after="0"/>
        <w:ind w:left="0"/>
        <w:jc w:val="both"/>
      </w:pPr>
      <w:r>
        <w:rPr>
          <w:rFonts w:ascii="Times New Roman"/>
          <w:b w:val="false"/>
          <w:i w:val="false"/>
          <w:color w:val="000000"/>
          <w:sz w:val="28"/>
        </w:rPr>
        <w:t>
      5. Жергілікті қоғамдастықтың бөлек жиынын Саты ауылдық округінің әкімі шақырады және ұйымдастырады.</w:t>
      </w:r>
    </w:p>
    <w:bookmarkEnd w:id="12"/>
    <w:bookmarkStart w:name="z15" w:id="13"/>
    <w:p>
      <w:pPr>
        <w:spacing w:after="0"/>
        <w:ind w:left="0"/>
        <w:jc w:val="both"/>
      </w:pPr>
      <w:r>
        <w:rPr>
          <w:rFonts w:ascii="Times New Roman"/>
          <w:b w:val="false"/>
          <w:i w:val="false"/>
          <w:color w:val="000000"/>
          <w:sz w:val="28"/>
        </w:rPr>
        <w:t>
      6. Саты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Саты ауылдық округ әкімі бұқаралық ақпарат құралдары, Instagram, Facebook және WhatsApp әлеуметтік желілері арқылы өткізілетін күнге дейін күнтізбелік он күннен кешіктірмей хабарлайды.</w:t>
      </w:r>
    </w:p>
    <w:bookmarkEnd w:id="13"/>
    <w:bookmarkStart w:name="z16" w:id="14"/>
    <w:p>
      <w:pPr>
        <w:spacing w:after="0"/>
        <w:ind w:left="0"/>
        <w:jc w:val="both"/>
      </w:pPr>
      <w:r>
        <w:rPr>
          <w:rFonts w:ascii="Times New Roman"/>
          <w:b w:val="false"/>
          <w:i w:val="false"/>
          <w:color w:val="000000"/>
          <w:sz w:val="28"/>
        </w:rPr>
        <w:t>
      7. Өздерінің тұрғылықты жері шегінде бөлек жергілікті қоғамдастық жиынын өткізуді Саты ауылдық округ әкімі ұйымдастырады.</w:t>
      </w:r>
    </w:p>
    <w:bookmarkEnd w:id="14"/>
    <w:bookmarkStart w:name="z17" w:id="15"/>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қатысып отырған, оған қатысуға құқығы бар тұрғындарын тіркеу жүргізіледі,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 </w:t>
      </w:r>
      <w:r>
        <w:rPr>
          <w:rFonts w:ascii="Times New Roman"/>
          <w:b w:val="false"/>
          <w:i w:val="false"/>
          <w:color w:val="000000"/>
          <w:sz w:val="28"/>
        </w:rPr>
        <w:t xml:space="preserve"> 1-тармағының екінші абзацына сәйкес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жергілікті қоғамдастық жиынына қатысуға құқығы жоқ.</w:t>
      </w:r>
    </w:p>
    <w:bookmarkEnd w:id="15"/>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8" w:id="16"/>
    <w:p>
      <w:pPr>
        <w:spacing w:after="0"/>
        <w:ind w:left="0"/>
        <w:jc w:val="both"/>
      </w:pPr>
      <w:r>
        <w:rPr>
          <w:rFonts w:ascii="Times New Roman"/>
          <w:b w:val="false"/>
          <w:i w:val="false"/>
          <w:color w:val="000000"/>
          <w:sz w:val="28"/>
        </w:rPr>
        <w:t>
      9. Жергілікті қоғамдастықтың бөлек жиынын Саты ауылдық округ әкімі немесе ол уәкілеттік берген тұлға ашады.</w:t>
      </w:r>
    </w:p>
    <w:bookmarkEnd w:id="16"/>
    <w:p>
      <w:pPr>
        <w:spacing w:after="0"/>
        <w:ind w:left="0"/>
        <w:jc w:val="both"/>
      </w:pPr>
      <w:r>
        <w:rPr>
          <w:rFonts w:ascii="Times New Roman"/>
          <w:b w:val="false"/>
          <w:i w:val="false"/>
          <w:color w:val="000000"/>
          <w:sz w:val="28"/>
        </w:rPr>
        <w:t>
      Саты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bookmarkEnd w:id="17"/>
    <w:bookmarkStart w:name="z20"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1"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3 жұмыс күні ішінде Саты ауылдық округ әкімінің аппаратына беріледі.</w:t>
      </w:r>
    </w:p>
    <w:bookmarkEnd w:id="19"/>
    <w:bookmarkStart w:name="z22" w:id="20"/>
    <w:p>
      <w:pPr>
        <w:spacing w:after="0"/>
        <w:ind w:left="0"/>
        <w:jc w:val="left"/>
      </w:pPr>
      <w:r>
        <w:rPr>
          <w:rFonts w:ascii="Times New Roman"/>
          <w:b/>
          <w:i w:val="false"/>
          <w:color w:val="000000"/>
        </w:rPr>
        <w:t xml:space="preserve"> 3-тарау. Саты ауылдық округінің жергілікті қоғамдастық жиынына қатысу үшін ауыл тұрғындары өкілдерінің санын айқындау</w:t>
      </w:r>
    </w:p>
    <w:bookmarkEnd w:id="20"/>
    <w:bookmarkStart w:name="z23" w:id="21"/>
    <w:p>
      <w:pPr>
        <w:spacing w:after="0"/>
        <w:ind w:left="0"/>
        <w:jc w:val="both"/>
      </w:pPr>
      <w:r>
        <w:rPr>
          <w:rFonts w:ascii="Times New Roman"/>
          <w:b w:val="false"/>
          <w:i w:val="false"/>
          <w:color w:val="000000"/>
          <w:sz w:val="28"/>
        </w:rPr>
        <w:t>
      13. Саты ауылдық округінің аумағында жергілікті қоғамдастық жиынына қатысу үшін ауыл тұрғындары өкілдерінің саны мынадай тәртіппен айқындалады:</w:t>
      </w:r>
    </w:p>
    <w:bookmarkEnd w:id="21"/>
    <w:p>
      <w:pPr>
        <w:spacing w:after="0"/>
        <w:ind w:left="0"/>
        <w:jc w:val="both"/>
      </w:pPr>
      <w:r>
        <w:rPr>
          <w:rFonts w:ascii="Times New Roman"/>
          <w:b w:val="false"/>
          <w:i w:val="false"/>
          <w:color w:val="000000"/>
          <w:sz w:val="28"/>
        </w:rPr>
        <w:t>
      Саты ауылы үшін – 3 адам;</w:t>
      </w:r>
    </w:p>
    <w:p>
      <w:pPr>
        <w:spacing w:after="0"/>
        <w:ind w:left="0"/>
        <w:jc w:val="both"/>
      </w:pPr>
      <w:r>
        <w:rPr>
          <w:rFonts w:ascii="Times New Roman"/>
          <w:b w:val="false"/>
          <w:i w:val="false"/>
          <w:color w:val="000000"/>
          <w:sz w:val="28"/>
        </w:rPr>
        <w:t>
      Абай ауылы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