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e63" w14:textId="4fa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Саты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8/24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Саты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Павлодар облысы Май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Саты ауылдық округінің бюджетінде аудандық бюджеттен берілетін 2023 жылға арналған субвенция көлемі - 32 553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Павлодар облысы Май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(01.01.2023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 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