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ec9" w14:textId="e0e0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Майтүбек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7/24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Майтүбек ауылының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141 112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141 147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Майтүбек ауылының бюджетінде аудандық бюджеттен берілетін субвенция көлемі 25 217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Майтүбек ауылының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