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ff12" w14:textId="1a0f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 ауданының Қазан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26 желтоқсандағы № 6/24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Қазан ауылдық округінің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44 858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Павлодар облысы Май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Қазан ауылдық округінің бюджетінде аудандық бюджеттен берілетін субвенция көлемі 33 689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Қазан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Павлодар облысы Май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14/6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(01.01.2023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