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ab7d" w14:textId="228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Қаратерек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5/24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Қаратерек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Қаратерек ауылдық округінің бюджетінде аудандық бюджеттен берілетін субвенция көлемі 31 248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Қаратерек ауылдық округінің бюджеті (өзгерістермен)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5/24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