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61835" w14:textId="57618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Май ауданы Баскөл ауылдық округі аумағында жергілікті қоғамдастықтың жиындарын өткізудің және жергілікті қоғамдастық жиынына қатысу үшін ауыл тұрғындары өкілдерінің санын айқындаудың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Май аудандық мәслихатының 2022 жылғы 14 қазандағы № 5/19 шешімі. Күші жойылды - Павлодар облысы Май аудандық мәслихатының 2023 жылғы 30 қарашадағы № 3/6 шешімімен</w:t>
      </w:r>
    </w:p>
    <w:p>
      <w:pPr>
        <w:spacing w:after="0"/>
        <w:ind w:left="0"/>
        <w:jc w:val="both"/>
      </w:pPr>
      <w:r>
        <w:rPr>
          <w:rFonts w:ascii="Times New Roman"/>
          <w:b w:val="false"/>
          <w:i w:val="false"/>
          <w:color w:val="ff0000"/>
          <w:sz w:val="28"/>
        </w:rPr>
        <w:t xml:space="preserve">
      Ескерту. Күші жойылды - Павлодар облысы Май аудандық мәслихатының 30.11.2023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туралы"Заңының 39-3-бабы </w:t>
      </w:r>
      <w:r>
        <w:rPr>
          <w:rFonts w:ascii="Times New Roman"/>
          <w:b w:val="false"/>
          <w:i w:val="false"/>
          <w:color w:val="000000"/>
          <w:sz w:val="28"/>
        </w:rPr>
        <w:t>6-тармағына</w:t>
      </w:r>
      <w:r>
        <w:rPr>
          <w:rFonts w:ascii="Times New Roman"/>
          <w:b w:val="false"/>
          <w:i w:val="false"/>
          <w:color w:val="000000"/>
          <w:sz w:val="28"/>
        </w:rPr>
        <w:t xml:space="preserve"> және 7-бабының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жергілікті қоғамдастықтың бөлек жиындарын өткізудің үлгі қағидаларына сәйкес, Май аудандық мәслихаты ШЕШТІ:</w:t>
      </w:r>
    </w:p>
    <w:bookmarkEnd w:id="0"/>
    <w:bookmarkStart w:name="z2" w:id="1"/>
    <w:p>
      <w:pPr>
        <w:spacing w:after="0"/>
        <w:ind w:left="0"/>
        <w:jc w:val="both"/>
      </w:pPr>
      <w:r>
        <w:rPr>
          <w:rFonts w:ascii="Times New Roman"/>
          <w:b w:val="false"/>
          <w:i w:val="false"/>
          <w:color w:val="000000"/>
          <w:sz w:val="28"/>
        </w:rPr>
        <w:t>
      1. Қоса беріліп отырған Май ауданы Баскөл ауылдық округі аумағында жергілікті қоғамдастықтың жиындарын өткізудің және жергілікті қоғамдастық жиынына қатысу үшін ауыл тұрғындары өкілдерінің санын айқындаудың тәртібі бекітілсін.</w:t>
      </w:r>
    </w:p>
    <w:bookmarkEnd w:id="1"/>
    <w:bookmarkStart w:name="z3" w:id="2"/>
    <w:p>
      <w:pPr>
        <w:spacing w:after="0"/>
        <w:ind w:left="0"/>
        <w:jc w:val="both"/>
      </w:pPr>
      <w:r>
        <w:rPr>
          <w:rFonts w:ascii="Times New Roman"/>
          <w:b w:val="false"/>
          <w:i w:val="false"/>
          <w:color w:val="000000"/>
          <w:sz w:val="28"/>
        </w:rPr>
        <w:t xml:space="preserve">
      2. Май аудандық мәслихатының 2014 жылғы 29 қыркүйектегі "Май ауданы Баскөл ауылдық округі аумағында жергілікті қоғамдастық жиындарын өткізудің Қағидаларын және жергілікті қоғамдастық жиынына қатысу үшін ауылдар тұрғындары өкілдерінің санын бекіту туралы" № 3/40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аудандық мәслихаттың әлеуметтік сала, азаматтардың құқықтары мен заңды мүдделерін қамтамасыз ету мәселелері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Май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Арынов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аудандық мәслихатының</w:t>
            </w:r>
            <w:r>
              <w:br/>
            </w:r>
            <w:r>
              <w:rPr>
                <w:rFonts w:ascii="Times New Roman"/>
                <w:b w:val="false"/>
                <w:i w:val="false"/>
                <w:color w:val="000000"/>
                <w:sz w:val="20"/>
              </w:rPr>
              <w:t>2022 жылғы 14 қазандағы</w:t>
            </w:r>
            <w:r>
              <w:br/>
            </w:r>
            <w:r>
              <w:rPr>
                <w:rFonts w:ascii="Times New Roman"/>
                <w:b w:val="false"/>
                <w:i w:val="false"/>
                <w:color w:val="000000"/>
                <w:sz w:val="20"/>
              </w:rPr>
              <w:t xml:space="preserve">№ 5/19 шешімімен </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Май ауданы Баскөл ауылдық округі аумағында жергілікті қоғамдастықтың жиындарын өткізудің және жергілікті қоғамдастық жиынына қатысу үшін ауыл тұрғындары өкілдерінің санын айқындаудың тәртібі</w:t>
      </w:r>
    </w:p>
    <w:bookmarkEnd w:id="5"/>
    <w:bookmarkStart w:name="z8" w:id="6"/>
    <w:p>
      <w:pPr>
        <w:spacing w:after="0"/>
        <w:ind w:left="0"/>
        <w:jc w:val="left"/>
      </w:pPr>
      <w:r>
        <w:rPr>
          <w:rFonts w:ascii="Times New Roman"/>
          <w:b/>
          <w:i w:val="false"/>
          <w:color w:val="000000"/>
        </w:rPr>
        <w:t xml:space="preserve"> 1-тарау. Жалпы ережелер</w:t>
      </w:r>
    </w:p>
    <w:bookmarkEnd w:id="6"/>
    <w:p>
      <w:pPr>
        <w:spacing w:after="0"/>
        <w:ind w:left="0"/>
        <w:jc w:val="both"/>
      </w:pPr>
      <w:r>
        <w:rPr>
          <w:rFonts w:ascii="Times New Roman"/>
          <w:b w:val="false"/>
          <w:i w:val="false"/>
          <w:color w:val="000000"/>
          <w:sz w:val="28"/>
        </w:rPr>
        <w:t xml:space="preserve">
      1. Осы Май ауданы Баскөл ауылдық округі аумағында жергілікті қоғамдастықтың жиындарын өткізудің және жергілікті қоғамдастық жиынына қатысу үшін ауыл тұрғындары өкілдерінің санын айқындаудың тәртібі (бұдан әрі – тәртіп) Қазақстан Республикасының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 Үкіметінің 2013 жылғы 18 қазандағы "Жергілікті қоғамдастықтың бөлек жиындарын өткізудің үлгі қағидаларын бекіту туралы"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Май ауданы Баскөл ауылдық округі аумағында жергілікті қоғамдастықтың жиындарын өткізудің және жергілікті қоғамдастық жиынына қатысу үшін ауыл тұрғындары өкілдерінің санын айқындау тәртібін белгілейді.</w:t>
      </w:r>
    </w:p>
    <w:p>
      <w:pPr>
        <w:spacing w:after="0"/>
        <w:ind w:left="0"/>
        <w:jc w:val="both"/>
      </w:pPr>
      <w:r>
        <w:rPr>
          <w:rFonts w:ascii="Times New Roman"/>
          <w:b w:val="false"/>
          <w:i w:val="false"/>
          <w:color w:val="000000"/>
          <w:sz w:val="28"/>
        </w:rPr>
        <w:t>
      2. Осы тәртіпте мынадай негізгі ұғымдар пайдаланылады:</w:t>
      </w:r>
    </w:p>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Май ауданы Баскөл ауылдық округі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қоғамдастықтың жиыны – ауыл тұрғындарының (жергілікті қоғамдастық мүшелерінің) жергілікті қоғамдастық жиынына қатысу үшін өкілдерді сайлауға тікелей қатысуы.</w:t>
      </w:r>
    </w:p>
    <w:bookmarkStart w:name="z9" w:id="7"/>
    <w:p>
      <w:pPr>
        <w:spacing w:after="0"/>
        <w:ind w:left="0"/>
        <w:jc w:val="left"/>
      </w:pPr>
      <w:r>
        <w:rPr>
          <w:rFonts w:ascii="Times New Roman"/>
          <w:b/>
          <w:i w:val="false"/>
          <w:color w:val="000000"/>
        </w:rPr>
        <w:t xml:space="preserve"> 2-тарау. Жергілікті қоғамдастықтың жиындарын өткізудің тәртібі</w:t>
      </w:r>
    </w:p>
    <w:bookmarkEnd w:id="7"/>
    <w:p>
      <w:pPr>
        <w:spacing w:after="0"/>
        <w:ind w:left="0"/>
        <w:jc w:val="both"/>
      </w:pPr>
      <w:r>
        <w:rPr>
          <w:rFonts w:ascii="Times New Roman"/>
          <w:b w:val="false"/>
          <w:i w:val="false"/>
          <w:color w:val="000000"/>
          <w:sz w:val="28"/>
        </w:rPr>
        <w:t>
      3. Жергілікті қоғамдастықтың жиынын өткізу үшін Баскөл ауылдық округіаумағы. Баскөл, Жаңатілек, Бозша ауылдарына бөлінеді.</w:t>
      </w:r>
    </w:p>
    <w:p>
      <w:pPr>
        <w:spacing w:after="0"/>
        <w:ind w:left="0"/>
        <w:jc w:val="both"/>
      </w:pPr>
      <w:r>
        <w:rPr>
          <w:rFonts w:ascii="Times New Roman"/>
          <w:b w:val="false"/>
          <w:i w:val="false"/>
          <w:color w:val="000000"/>
          <w:sz w:val="28"/>
        </w:rPr>
        <w:t>
      4. Жергілікті қоғамдастықтың жиындарында жергілікті қоғамдастық жиынына қатысу үшін саны үш адамнан аспайтын өкілдер сайланады.</w:t>
      </w:r>
    </w:p>
    <w:p>
      <w:pPr>
        <w:spacing w:after="0"/>
        <w:ind w:left="0"/>
        <w:jc w:val="both"/>
      </w:pPr>
      <w:r>
        <w:rPr>
          <w:rFonts w:ascii="Times New Roman"/>
          <w:b w:val="false"/>
          <w:i w:val="false"/>
          <w:color w:val="000000"/>
          <w:sz w:val="28"/>
        </w:rPr>
        <w:t>
      5. Жергілікті қоғамдастықтың жиынын Баскөл ауылдық округі әкімі шақырады және ұйымдастырады.</w:t>
      </w:r>
    </w:p>
    <w:p>
      <w:pPr>
        <w:spacing w:after="0"/>
        <w:ind w:left="0"/>
        <w:jc w:val="both"/>
      </w:pPr>
      <w:r>
        <w:rPr>
          <w:rFonts w:ascii="Times New Roman"/>
          <w:b w:val="false"/>
          <w:i w:val="false"/>
          <w:color w:val="000000"/>
          <w:sz w:val="28"/>
        </w:rPr>
        <w:t>
      6. Баскөл ауылдық округінің жергілікті қоғамдастықтың халқы жергілікті қоғамдастықтың бөлек жиындарының шақырылу уақыты, орны және талқыланатын мәселелер туралы Баскол ауылдық округ әкімі бұқаралық ақпарат құралдары, Instagram, Facebook және WhatsApp әлеуметтік желілері арқылы өткізілетін күнге дейін күнтізбелік он күннен кешіктірмей хабарлайды.</w:t>
      </w:r>
    </w:p>
    <w:p>
      <w:pPr>
        <w:spacing w:after="0"/>
        <w:ind w:left="0"/>
        <w:jc w:val="both"/>
      </w:pPr>
      <w:r>
        <w:rPr>
          <w:rFonts w:ascii="Times New Roman"/>
          <w:b w:val="false"/>
          <w:i w:val="false"/>
          <w:color w:val="000000"/>
          <w:sz w:val="28"/>
        </w:rPr>
        <w:t>
      7. Ауыл шегінде жергілікті қоғамдастық жиынын өткізуді Баскөл ауылдық округі әкімі ұйымдастырады.</w:t>
      </w:r>
    </w:p>
    <w:p>
      <w:pPr>
        <w:spacing w:after="0"/>
        <w:ind w:left="0"/>
        <w:jc w:val="both"/>
      </w:pPr>
      <w:r>
        <w:rPr>
          <w:rFonts w:ascii="Times New Roman"/>
          <w:b w:val="false"/>
          <w:i w:val="false"/>
          <w:color w:val="000000"/>
          <w:sz w:val="28"/>
        </w:rPr>
        <w:t xml:space="preserve">
      8. "Қазақстан Республикасының жергілікті мемлекеттік басқару және өзін-өзі басқару туралы" 39-3 бабының </w:t>
      </w:r>
      <w:r>
        <w:rPr>
          <w:rFonts w:ascii="Times New Roman"/>
          <w:b w:val="false"/>
          <w:i w:val="false"/>
          <w:color w:val="000000"/>
          <w:sz w:val="28"/>
        </w:rPr>
        <w:t>1-тармағына</w:t>
      </w:r>
      <w:r>
        <w:rPr>
          <w:rFonts w:ascii="Times New Roman"/>
          <w:b w:val="false"/>
          <w:i w:val="false"/>
          <w:color w:val="000000"/>
          <w:sz w:val="28"/>
        </w:rPr>
        <w:t xml:space="preserve"> сәйкес Жергілікті қоғамдастықтың жиынының ашылуы алдында тиісті ауылдың қатысып отырған, оған қатысуға құқығы бар тұрғындарын тіркеу жүргізіледі.</w:t>
      </w:r>
    </w:p>
    <w:p>
      <w:pPr>
        <w:spacing w:after="0"/>
        <w:ind w:left="0"/>
        <w:jc w:val="both"/>
      </w:pPr>
      <w:r>
        <w:rPr>
          <w:rFonts w:ascii="Times New Roman"/>
          <w:b w:val="false"/>
          <w:i w:val="false"/>
          <w:color w:val="000000"/>
          <w:sz w:val="28"/>
        </w:rPr>
        <w:t>
      Жергілікті қоғамдастықтың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p>
      <w:pPr>
        <w:spacing w:after="0"/>
        <w:ind w:left="0"/>
        <w:jc w:val="both"/>
      </w:pPr>
      <w:r>
        <w:rPr>
          <w:rFonts w:ascii="Times New Roman"/>
          <w:b w:val="false"/>
          <w:i w:val="false"/>
          <w:color w:val="000000"/>
          <w:sz w:val="28"/>
        </w:rPr>
        <w:t>
      9. Жергілікті қоғамдастықтың жиынын Баскөл ауылдық округі әкімі немесе ол уәкілеттік берген тұлға ашады.</w:t>
      </w:r>
    </w:p>
    <w:p>
      <w:pPr>
        <w:spacing w:after="0"/>
        <w:ind w:left="0"/>
        <w:jc w:val="both"/>
      </w:pPr>
      <w:r>
        <w:rPr>
          <w:rFonts w:ascii="Times New Roman"/>
          <w:b w:val="false"/>
          <w:i w:val="false"/>
          <w:color w:val="000000"/>
          <w:sz w:val="28"/>
        </w:rPr>
        <w:t>
      Баскөл ауылдық округі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жиынының хаттамасын ресімдеу үшін ашық дауыс берумен хатшы сайланады.</w:t>
      </w:r>
    </w:p>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жергілікті қоғамдастық жиынына қатысушылар ұсынады.</w:t>
      </w:r>
    </w:p>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p>
      <w:pPr>
        <w:spacing w:after="0"/>
        <w:ind w:left="0"/>
        <w:jc w:val="both"/>
      </w:pPr>
      <w:r>
        <w:rPr>
          <w:rFonts w:ascii="Times New Roman"/>
          <w:b w:val="false"/>
          <w:i w:val="false"/>
          <w:color w:val="000000"/>
          <w:sz w:val="28"/>
        </w:rPr>
        <w:t>
      12. Жергілікті қоғамдастықтың жиынында хаттама жүргізіледі, оған төраға мен хатшы қол қояды және ол 3 жұмыс күн аралығында Баскөл ауылдық округі әкімінің аппаратына беріледі.</w:t>
      </w:r>
    </w:p>
    <w:bookmarkStart w:name="z10" w:id="8"/>
    <w:p>
      <w:pPr>
        <w:spacing w:after="0"/>
        <w:ind w:left="0"/>
        <w:jc w:val="left"/>
      </w:pPr>
      <w:r>
        <w:rPr>
          <w:rFonts w:ascii="Times New Roman"/>
          <w:b/>
          <w:i w:val="false"/>
          <w:color w:val="000000"/>
        </w:rPr>
        <w:t xml:space="preserve"> 3-тарау. Баскөл ауылдық округіжергілікті қоғамдастық жиынына қатысу үшін ауыл тұрғындары өкілдерінің санын айқындау</w:t>
      </w:r>
    </w:p>
    <w:bookmarkEnd w:id="8"/>
    <w:p>
      <w:pPr>
        <w:spacing w:after="0"/>
        <w:ind w:left="0"/>
        <w:jc w:val="both"/>
      </w:pPr>
      <w:r>
        <w:rPr>
          <w:rFonts w:ascii="Times New Roman"/>
          <w:b w:val="false"/>
          <w:i w:val="false"/>
          <w:color w:val="000000"/>
          <w:sz w:val="28"/>
        </w:rPr>
        <w:t>
      13. Баскөл ауылдық округі аумағында жергілікті қоғамдастық жиынына қатысу үшін ауылтұрғындары өкілдерінің саны мынадай тәртіппен айқындалады:</w:t>
      </w:r>
    </w:p>
    <w:p>
      <w:pPr>
        <w:spacing w:after="0"/>
        <w:ind w:left="0"/>
        <w:jc w:val="both"/>
      </w:pPr>
      <w:r>
        <w:rPr>
          <w:rFonts w:ascii="Times New Roman"/>
          <w:b w:val="false"/>
          <w:i w:val="false"/>
          <w:color w:val="000000"/>
          <w:sz w:val="28"/>
        </w:rPr>
        <w:t>
      Баскөл ауылы үшін – 5 адам;</w:t>
      </w:r>
    </w:p>
    <w:p>
      <w:pPr>
        <w:spacing w:after="0"/>
        <w:ind w:left="0"/>
        <w:jc w:val="both"/>
      </w:pPr>
      <w:r>
        <w:rPr>
          <w:rFonts w:ascii="Times New Roman"/>
          <w:b w:val="false"/>
          <w:i w:val="false"/>
          <w:color w:val="000000"/>
          <w:sz w:val="28"/>
        </w:rPr>
        <w:t>
      Жаңатілек ауылы үшін – 1 адам;</w:t>
      </w:r>
    </w:p>
    <w:p>
      <w:pPr>
        <w:spacing w:after="0"/>
        <w:ind w:left="0"/>
        <w:jc w:val="both"/>
      </w:pPr>
      <w:r>
        <w:rPr>
          <w:rFonts w:ascii="Times New Roman"/>
          <w:b w:val="false"/>
          <w:i w:val="false"/>
          <w:color w:val="000000"/>
          <w:sz w:val="28"/>
        </w:rPr>
        <w:t>
      Бозша ауылы үшін – 1 адам.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