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289" w14:textId="bc0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4/24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Май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ауылдық округінің бюджетінде аудандық бюджеттен берілетін субвенция көлемі – 34 473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