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d8ae" w14:textId="00b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Ақжар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2/24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Ақжар ауылының бюджеті тиісінше 1, 2 және 3 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Павлодар облысы Май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 ауылының бюджетінде аудандық бюджеттен берілетін 2023 жылға арналған субвенция көлемі – 25 446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2023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ауылының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Павлодар облысы Май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(01.01.2023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