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0b18" w14:textId="0f80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2021 жылғы 30 желтоқсандағы № 1/12 "2022-2024 жылдарға арналған Май ауданының ауылдық округтердің, Ақжар және Майтүбек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10 қарашадағы № 1/20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"2022-2024 жылдарға арналған Май ауданының ауылдық округтердің, Ақжар және Майтүбек ауылдарының бюджеттері туралы" 2020 жылғы 30 желтоқсандағы № 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Ақжар ауылының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–44116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Ақшиман ауылдық округінің бюджеті тиісінше 4, 5 және 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33898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38631мың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Баскөл ауылдық округінің бюджеті тиісінше 7, 8 және 9-қосымшаларға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44828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Қазан ауылдық округінің бюджеті тиісінше 10, 11 және 12-қосымшаларға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35821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Қаратерек ауылдық округінің бюджеті тиісінше 13, 14 және 15-қосымшаларға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35255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Кеңтүбек ауылдық округінің бюджеті тиісінше 16, 17 және 18-қосымшаларға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41803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15100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Көктөбе ауылдық округінің бюджеті тиісінше 19, 20 және 21-қосымшаларға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135609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118702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2022-2024 жылдарға арналған Май ауылдық округінің бюджеті тиісінше 22, 23 және 24-қосымшаларға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37225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2022-2024 жылдарға арналған Малайсары ауылдық округінің бюджеті тиісінше 25, 26 және 27-қосымшаларға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45614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–242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2022-2024 жылдарға арналған Майтүбек ауылының бюджеті тиісінше 28, 29 және 30-қосымшаларға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32963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–108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2022-2024 жылдарға арналған Саты ауылдық округінің бюджеті тиісінше 31, 32 және 33-қосымшаларға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139798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136091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ҚазақстанРеспубликасыныңҰлттыққорынанберілетіннысаналытрансфертесебіненреспубликалықбюджеттенбөлінгенпайдаланылмаған (түгелпайдаланылмаған) нысаналытрансферттердіңсомасынқайтару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