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0182" w14:textId="ed10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аудады Шақа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267/55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117/22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Шақа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267/55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6908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Шақа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Шақа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117/22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Шақа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Шақа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Шақа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Шақа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Шақа, Шоқтал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Шақа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және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Шақа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Шақа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Шақа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Шақа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117/22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Шақа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