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c054" w14:textId="309c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Майқарағай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265/55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115/22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Майқарағай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265/55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6892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Майқарағай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Майқарағай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115/22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Майқарағай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Майқарағай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Майқарағай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Майқарағай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Майқарағай, Мерғалым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Майқарағай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және өзін-өзі басқару туралы" Қазақстан Республикасының Заңының 39-3 - бабы </w:t>
      </w:r>
      <w:r>
        <w:rPr>
          <w:rFonts w:ascii="Times New Roman"/>
          <w:b w:val="false"/>
          <w:i w:val="false"/>
          <w:color w:val="000000"/>
          <w:sz w:val="28"/>
        </w:rPr>
        <w:t xml:space="preserve">3-тармағының </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Майқарағай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Майқарағай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Майқарағай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Майқарағай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115/22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Майқарағай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