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0973" w14:textId="a470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20 қазандағы "Аққулы ауданы Аққулы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 279/57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110/22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20 қазандағы "Аққулы ауданы Аққулы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 279/57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Аққулы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Аққулы ауылдық округі ауылының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110/22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Аққулы ауылдық округінің аумағында жергілікті қоғамдастықтың бөлек жиындарын өткізудің тәртібі 1- тарау. Жалпы ережелер</w:t>
      </w:r>
    </w:p>
    <w:p>
      <w:pPr>
        <w:spacing w:after="0"/>
        <w:ind w:left="0"/>
        <w:jc w:val="both"/>
      </w:pPr>
      <w:r>
        <w:rPr>
          <w:rFonts w:ascii="Times New Roman"/>
          <w:b w:val="false"/>
          <w:i w:val="false"/>
          <w:color w:val="000000"/>
          <w:sz w:val="28"/>
        </w:rPr>
        <w:t xml:space="preserve">
      1. Осы Аққулы ауданы Аққулы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Аққулы ауылдық округінің аумағындағы ауыл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Аққулы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Аққулы ауылдық округтің аумағы Аққулы ауылының көшелеріне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ауыл көшелерінен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Аққулы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Жергілікті қоғамдастықтың бөлек жиынын өткізуді Аққулы ауданы Аққулы ауылдық округінің әкімі тұрғылықты жері шегінде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 ашудың алдында "Қазақстан Республикасындағы жергілікті мемлекеттік басқарулар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қатысуға құқығы бар тиісті көшенің қатысып отырған және оған қатысуға құқығы бар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тиісті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Аққулы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Аққулы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көшелері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Аққулы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110/22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Аққулы ауылдық округі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ауылының тұрғындары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Қайырбай Абетов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Қалиев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Хамзин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Тәніберген Шарапиденов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25 жылдығы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Қабдыжапар Есімов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