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b5b72" w14:textId="eab5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ауданының қаржы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Аққулы ауданы әкімдігінің 2022 жылғы 26 сәуірдегі № 1-03/95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Аққулы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"Аққулы ауданының қаржы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"Аққулы ауданының қаржы бөлімі" мемлекеттік мекемесі заңнамамен белгіленген тәртіпте қамтамасыз етсін:</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жолдансын;</w:t>
      </w:r>
    </w:p>
    <w:p>
      <w:pPr>
        <w:spacing w:after="0"/>
        <w:ind w:left="0"/>
        <w:jc w:val="both"/>
      </w:pPr>
      <w:r>
        <w:rPr>
          <w:rFonts w:ascii="Times New Roman"/>
          <w:b w:val="false"/>
          <w:i w:val="false"/>
          <w:color w:val="000000"/>
          <w:sz w:val="28"/>
        </w:rPr>
        <w:t>
      осы қаулыны Аққулы ауданы әкімдігінің интернет-ресурсында орналастырылсын;</w:t>
      </w:r>
    </w:p>
    <w:p>
      <w:pPr>
        <w:spacing w:after="0"/>
        <w:ind w:left="0"/>
        <w:jc w:val="both"/>
      </w:pPr>
      <w:r>
        <w:rPr>
          <w:rFonts w:ascii="Times New Roman"/>
          <w:b w:val="false"/>
          <w:i w:val="false"/>
          <w:color w:val="000000"/>
          <w:sz w:val="28"/>
        </w:rPr>
        <w:t>
      осы қаулыны "Аққу үні - Вести Аққулы" аудандық газетінде жариялансын;</w:t>
      </w:r>
    </w:p>
    <w:p>
      <w:pPr>
        <w:spacing w:after="0"/>
        <w:ind w:left="0"/>
        <w:jc w:val="both"/>
      </w:pPr>
      <w:r>
        <w:rPr>
          <w:rFonts w:ascii="Times New Roman"/>
          <w:b w:val="false"/>
          <w:i w:val="false"/>
          <w:color w:val="000000"/>
          <w:sz w:val="28"/>
        </w:rPr>
        <w:t>
      осы қаулыдан туындайтын өзге де қажетті шаралар қолдансын.</w:t>
      </w:r>
    </w:p>
    <w:bookmarkStart w:name="z4" w:id="3"/>
    <w:p>
      <w:pPr>
        <w:spacing w:after="0"/>
        <w:ind w:left="0"/>
        <w:jc w:val="both"/>
      </w:pPr>
      <w:r>
        <w:rPr>
          <w:rFonts w:ascii="Times New Roman"/>
          <w:b w:val="false"/>
          <w:i w:val="false"/>
          <w:color w:val="000000"/>
          <w:sz w:val="28"/>
        </w:rPr>
        <w:t>
      3. Осы қаулының орындалуын бақылау Аққулы ауданы әкімінің орынбасары А. Ж. Қасымоваға жүктелсін.</w:t>
      </w:r>
    </w:p>
    <w:bookmarkEnd w:id="3"/>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"26" сәуірдегі № 1-03/95</w:t>
            </w:r>
            <w:r>
              <w:br/>
            </w:r>
            <w:r>
              <w:rPr>
                <w:rFonts w:ascii="Times New Roman"/>
                <w:b w:val="false"/>
                <w:i w:val="false"/>
                <w:color w:val="000000"/>
                <w:sz w:val="20"/>
              </w:rPr>
              <w:t>қаулысымен бекітілген</w:t>
            </w:r>
          </w:p>
        </w:tc>
      </w:tr>
    </w:tbl>
    <w:bookmarkStart w:name="z6" w:id="4"/>
    <w:p>
      <w:pPr>
        <w:spacing w:after="0"/>
        <w:ind w:left="0"/>
        <w:jc w:val="left"/>
      </w:pPr>
      <w:r>
        <w:rPr>
          <w:rFonts w:ascii="Times New Roman"/>
          <w:b/>
          <w:i w:val="false"/>
          <w:color w:val="000000"/>
        </w:rPr>
        <w:t xml:space="preserve"> "Аққулы ауданының қаржы бөлімі" мемлекеттік мекемесі туралы Ереже</w:t>
      </w:r>
    </w:p>
    <w:bookmarkEnd w:id="4"/>
    <w:bookmarkStart w:name="z7" w:id="5"/>
    <w:p>
      <w:pPr>
        <w:spacing w:after="0"/>
        <w:ind w:left="0"/>
        <w:jc w:val="left"/>
      </w:pPr>
      <w:r>
        <w:rPr>
          <w:rFonts w:ascii="Times New Roman"/>
          <w:b/>
          <w:i w:val="false"/>
          <w:color w:val="000000"/>
        </w:rPr>
        <w:t xml:space="preserve"> 1 - тарау. Жалпы ережелер</w:t>
      </w:r>
    </w:p>
    <w:bookmarkEnd w:id="5"/>
    <w:p>
      <w:pPr>
        <w:spacing w:after="0"/>
        <w:ind w:left="0"/>
        <w:jc w:val="both"/>
      </w:pPr>
      <w:r>
        <w:rPr>
          <w:rFonts w:ascii="Times New Roman"/>
          <w:b w:val="false"/>
          <w:i w:val="false"/>
          <w:color w:val="000000"/>
          <w:sz w:val="28"/>
        </w:rPr>
        <w:t>
      1. "Аққулы ауданының қаржы бөлімі" мемлекеттік мекемесі (бұдан әрі - "Аққулы ауданының қаржы бөлімі" ММ) бюджетті атқару, жергілікті бюджетті атқарылуы бойынша бухгалтерлік есеп пен бюджеттік есептілікті жүргізу, коммуналдық мүлікке мемлекеттің меншік құқығын іске асыру, жекешелендіру және аудандық коммуналдық меншікті басқару салаларында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"Аққулы ауданының қаржы бөлімі" ММ ведомстволары жоқ.</w:t>
      </w:r>
    </w:p>
    <w:p>
      <w:pPr>
        <w:spacing w:after="0"/>
        <w:ind w:left="0"/>
        <w:jc w:val="both"/>
      </w:pPr>
      <w:r>
        <w:rPr>
          <w:rFonts w:ascii="Times New Roman"/>
          <w:b w:val="false"/>
          <w:i w:val="false"/>
          <w:color w:val="000000"/>
          <w:sz w:val="28"/>
        </w:rPr>
        <w:t>
      3. "Аққулы ауданының қаржы бөлімі" ММ өз қызметiн Қазақстан Республикасының Конституциясына және заңдарына, Қазақстан Республикасы Президенті мен Үкіметінің актілеріне, өзге де нормативтiк құқықтық актiлерге, сондай - ақ осы Ережеге сәйкес жүзеге асырады.</w:t>
      </w:r>
    </w:p>
    <w:p>
      <w:pPr>
        <w:spacing w:after="0"/>
        <w:ind w:left="0"/>
        <w:jc w:val="both"/>
      </w:pPr>
      <w:r>
        <w:rPr>
          <w:rFonts w:ascii="Times New Roman"/>
          <w:b w:val="false"/>
          <w:i w:val="false"/>
          <w:color w:val="000000"/>
          <w:sz w:val="28"/>
        </w:rPr>
        <w:t>
      4. "Аққулы ауданының қаржы бөлімі" ММ мемлекеттік мекеме ұйымдық-құқықтық нысанындағы заңды тұлға болып табылады,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"Аққулы ауданының қаржы бөлімі" ММ азаматтық - құқықтық қатынастарды өз атынан жасайды.</w:t>
      </w:r>
    </w:p>
    <w:p>
      <w:pPr>
        <w:spacing w:after="0"/>
        <w:ind w:left="0"/>
        <w:jc w:val="both"/>
      </w:pPr>
      <w:r>
        <w:rPr>
          <w:rFonts w:ascii="Times New Roman"/>
          <w:b w:val="false"/>
          <w:i w:val="false"/>
          <w:color w:val="000000"/>
          <w:sz w:val="28"/>
        </w:rPr>
        <w:t>
      6. "Аққулы ауданының қаржы бөлімі" ММ Қазақстан Республикасының заңнамасына сәйкес уәкiлеттiк берiлген жағдайда ол мемлекеттің атынан азаматтық - құқықтық қатынастардың тарапы болуға құқылы.</w:t>
      </w:r>
    </w:p>
    <w:p>
      <w:pPr>
        <w:spacing w:after="0"/>
        <w:ind w:left="0"/>
        <w:jc w:val="both"/>
      </w:pPr>
      <w:r>
        <w:rPr>
          <w:rFonts w:ascii="Times New Roman"/>
          <w:b w:val="false"/>
          <w:i w:val="false"/>
          <w:color w:val="000000"/>
          <w:sz w:val="28"/>
        </w:rPr>
        <w:t>
      7. "Аққулы ауданының қаржы бөлімі" ММ өз құзыретінің мәселелері бойынша заңнамада белгiленген тәртiппен "Аққулы ауданының қаржы бөлімі" ММ басшысының бұйрықтарымен және Қазақстан Республикасының заңнамасында көзделген басқа да актiлермен ресiмделетiн шешiмдер қабылдайды.</w:t>
      </w:r>
    </w:p>
    <w:p>
      <w:pPr>
        <w:spacing w:after="0"/>
        <w:ind w:left="0"/>
        <w:jc w:val="both"/>
      </w:pPr>
      <w:r>
        <w:rPr>
          <w:rFonts w:ascii="Times New Roman"/>
          <w:b w:val="false"/>
          <w:i w:val="false"/>
          <w:color w:val="000000"/>
          <w:sz w:val="28"/>
        </w:rPr>
        <w:t xml:space="preserve">
      8. "Аққулы ауданының қаржы бөлімі" ММ құрылымы мен штат санының лимиті Қазақстан Республикасының заңнамасына сәйкес бекітіледі. </w:t>
      </w:r>
    </w:p>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140700, Аққулы ауданы, Аққулы ауылы, Всеволод Иванов көшесі, 98.</w:t>
      </w:r>
    </w:p>
    <w:p>
      <w:pPr>
        <w:spacing w:after="0"/>
        <w:ind w:left="0"/>
        <w:jc w:val="both"/>
      </w:pPr>
      <w:r>
        <w:rPr>
          <w:rFonts w:ascii="Times New Roman"/>
          <w:b w:val="false"/>
          <w:i w:val="false"/>
          <w:color w:val="000000"/>
          <w:sz w:val="28"/>
        </w:rPr>
        <w:t>
      10. "Аққулы ауданының қаржы бөлімі" ММ жұмыс тәртібі: жұмыс күндері: дүйсенбі - жұма сағат 9.00 - ден 18.30 - ға дейін, түскі үзіліс сағат 13.00 - ден 14.30 - ға дейін, демалыс күндері: сенбі - жексенбі.</w:t>
      </w:r>
    </w:p>
    <w:p>
      <w:pPr>
        <w:spacing w:after="0"/>
        <w:ind w:left="0"/>
        <w:jc w:val="both"/>
      </w:pPr>
      <w:r>
        <w:rPr>
          <w:rFonts w:ascii="Times New Roman"/>
          <w:b w:val="false"/>
          <w:i w:val="false"/>
          <w:color w:val="000000"/>
          <w:sz w:val="28"/>
        </w:rPr>
        <w:t>
      11. Заңды тұлғаның толық атауы: мемлекеттік тілде - "Аққулы ауданының қаржы бөлімі" мемлекеттік мекемесі, орыс тілінде - государственное учреждение "Отдел финансов района Аққулы".</w:t>
      </w:r>
    </w:p>
    <w:p>
      <w:pPr>
        <w:spacing w:after="0"/>
        <w:ind w:left="0"/>
        <w:jc w:val="both"/>
      </w:pPr>
      <w:r>
        <w:rPr>
          <w:rFonts w:ascii="Times New Roman"/>
          <w:b w:val="false"/>
          <w:i w:val="false"/>
          <w:color w:val="000000"/>
          <w:sz w:val="28"/>
        </w:rPr>
        <w:t>
      12. Мемлекет Аққулы ауданы әкімдігі тұлғасында "Аққулы ауданының қаржы бөлім" ММ құрылтайшысы болып табылады.</w:t>
      </w:r>
    </w:p>
    <w:p>
      <w:pPr>
        <w:spacing w:after="0"/>
        <w:ind w:left="0"/>
        <w:jc w:val="both"/>
      </w:pPr>
      <w:r>
        <w:rPr>
          <w:rFonts w:ascii="Times New Roman"/>
          <w:b w:val="false"/>
          <w:i w:val="false"/>
          <w:color w:val="000000"/>
          <w:sz w:val="28"/>
        </w:rPr>
        <w:t>
      13. Осы ереже "Аққулы ауданының қаржы бөлімі" ММ құрылтай құжаты болып табылады.</w:t>
      </w:r>
    </w:p>
    <w:p>
      <w:pPr>
        <w:spacing w:after="0"/>
        <w:ind w:left="0"/>
        <w:jc w:val="both"/>
      </w:pPr>
      <w:r>
        <w:rPr>
          <w:rFonts w:ascii="Times New Roman"/>
          <w:b w:val="false"/>
          <w:i w:val="false"/>
          <w:color w:val="000000"/>
          <w:sz w:val="28"/>
        </w:rPr>
        <w:t>
      14. "Аққулы ауданының қаржы бөлімі" ММ қызметiн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15. "Аққулы ауданының қаржы бөлімі" ММ кәсiпкерлiк субъектілерімен "Аққулы ауданының қаржы бөлімі" ММ өкілеттіктері болып табылатын мiндеттердi орындау тұрғысынан шарттық қарым - қатынас жасауға тыйым салынады.</w:t>
      </w:r>
    </w:p>
    <w:p>
      <w:pPr>
        <w:spacing w:after="0"/>
        <w:ind w:left="0"/>
        <w:jc w:val="both"/>
      </w:pPr>
      <w:r>
        <w:rPr>
          <w:rFonts w:ascii="Times New Roman"/>
          <w:b w:val="false"/>
          <w:i w:val="false"/>
          <w:color w:val="000000"/>
          <w:sz w:val="28"/>
        </w:rPr>
        <w:t>
      Егер "Аққулы ауданының қаржы бөлімі" ММ заңнамалық актiлермен кiрiс әкелетiн қызметтi жүзеге асыру құқығы берiлсе, онда алынған кiрiс, егер Қазақстан Республикасының заңнамасында өзгеше белгіленбесе, мемлекеттік бюджетке жiберiледi.</w:t>
      </w:r>
    </w:p>
    <w:bookmarkStart w:name="z8" w:id="6"/>
    <w:p>
      <w:pPr>
        <w:spacing w:after="0"/>
        <w:ind w:left="0"/>
        <w:jc w:val="left"/>
      </w:pPr>
      <w:r>
        <w:rPr>
          <w:rFonts w:ascii="Times New Roman"/>
          <w:b/>
          <w:i w:val="false"/>
          <w:color w:val="000000"/>
        </w:rPr>
        <w:t xml:space="preserve"> 2 -тарау. "Аққулы ауданының қаржы бөлімі" ММ мақсаттары, қызметінің нысанасы, міндеттері мен өкілеттіліктері</w:t>
      </w:r>
    </w:p>
    <w:bookmarkEnd w:id="6"/>
    <w:p>
      <w:pPr>
        <w:spacing w:after="0"/>
        <w:ind w:left="0"/>
        <w:jc w:val="both"/>
      </w:pPr>
      <w:r>
        <w:rPr>
          <w:rFonts w:ascii="Times New Roman"/>
          <w:b w:val="false"/>
          <w:i w:val="false"/>
          <w:color w:val="000000"/>
          <w:sz w:val="28"/>
        </w:rPr>
        <w:t>
      16. "Аққулы ауданының қаржы бөлімі" ММ мақсаттары:</w:t>
      </w:r>
    </w:p>
    <w:p>
      <w:pPr>
        <w:spacing w:after="0"/>
        <w:ind w:left="0"/>
        <w:jc w:val="both"/>
      </w:pPr>
      <w:r>
        <w:rPr>
          <w:rFonts w:ascii="Times New Roman"/>
          <w:b w:val="false"/>
          <w:i w:val="false"/>
          <w:color w:val="000000"/>
          <w:sz w:val="28"/>
        </w:rPr>
        <w:t>
      1) Аққулы ауданының аумағында бюджетті орындау бойынша жұмыстарды ұйымдастыру;</w:t>
      </w:r>
    </w:p>
    <w:p>
      <w:pPr>
        <w:spacing w:after="0"/>
        <w:ind w:left="0"/>
        <w:jc w:val="both"/>
      </w:pPr>
      <w:r>
        <w:rPr>
          <w:rFonts w:ascii="Times New Roman"/>
          <w:b w:val="false"/>
          <w:i w:val="false"/>
          <w:color w:val="000000"/>
          <w:sz w:val="28"/>
        </w:rPr>
        <w:t>
      2) аудандық коммуналдық меншікті басқару;</w:t>
      </w:r>
    </w:p>
    <w:p>
      <w:pPr>
        <w:spacing w:after="0"/>
        <w:ind w:left="0"/>
        <w:jc w:val="both"/>
      </w:pPr>
      <w:r>
        <w:rPr>
          <w:rFonts w:ascii="Times New Roman"/>
          <w:b w:val="false"/>
          <w:i w:val="false"/>
          <w:color w:val="000000"/>
          <w:sz w:val="28"/>
        </w:rPr>
        <w:t>
      3) жергілікті бюджетті орындау бойынша бюджеттік есеп пен есептілікті жүргізу болып табылады.</w:t>
      </w:r>
    </w:p>
    <w:p>
      <w:pPr>
        <w:spacing w:after="0"/>
        <w:ind w:left="0"/>
        <w:jc w:val="both"/>
      </w:pPr>
      <w:r>
        <w:rPr>
          <w:rFonts w:ascii="Times New Roman"/>
          <w:b w:val="false"/>
          <w:i w:val="false"/>
          <w:color w:val="000000"/>
          <w:sz w:val="28"/>
        </w:rPr>
        <w:t>
      17. "Аққулы ауданының қаржы бөлімі" ММ бюджетін орындау және коммуналдық меншігін басқару саласындағы мемлекеттік саясатты іске асыру қызметінің нысанасы болып табылады.</w:t>
      </w:r>
    </w:p>
    <w:p>
      <w:pPr>
        <w:spacing w:after="0"/>
        <w:ind w:left="0"/>
        <w:jc w:val="both"/>
      </w:pPr>
      <w:r>
        <w:rPr>
          <w:rFonts w:ascii="Times New Roman"/>
          <w:b w:val="false"/>
          <w:i w:val="false"/>
          <w:color w:val="000000"/>
          <w:sz w:val="28"/>
        </w:rPr>
        <w:t>
      18. Міндеттері:</w:t>
      </w:r>
    </w:p>
    <w:p>
      <w:pPr>
        <w:spacing w:after="0"/>
        <w:ind w:left="0"/>
        <w:jc w:val="both"/>
      </w:pPr>
      <w:r>
        <w:rPr>
          <w:rFonts w:ascii="Times New Roman"/>
          <w:b w:val="false"/>
          <w:i w:val="false"/>
          <w:color w:val="000000"/>
          <w:sz w:val="28"/>
        </w:rPr>
        <w:t>
      1) аудан бюджетінің орындау мониторингі, орындалуы туралы есепті дайындау;</w:t>
      </w:r>
    </w:p>
    <w:p>
      <w:pPr>
        <w:spacing w:after="0"/>
        <w:ind w:left="0"/>
        <w:jc w:val="both"/>
      </w:pPr>
      <w:r>
        <w:rPr>
          <w:rFonts w:ascii="Times New Roman"/>
          <w:b w:val="false"/>
          <w:i w:val="false"/>
          <w:color w:val="000000"/>
          <w:sz w:val="28"/>
        </w:rPr>
        <w:t>
      2) Аққулы ауданында бюджетті орындау бойынша мемлекеттік саясатты жүзеге асыру;</w:t>
      </w:r>
    </w:p>
    <w:p>
      <w:pPr>
        <w:spacing w:after="0"/>
        <w:ind w:left="0"/>
        <w:jc w:val="both"/>
      </w:pPr>
      <w:r>
        <w:rPr>
          <w:rFonts w:ascii="Times New Roman"/>
          <w:b w:val="false"/>
          <w:i w:val="false"/>
          <w:color w:val="000000"/>
          <w:sz w:val="28"/>
        </w:rPr>
        <w:t>
      3) Аққулы ауданының коммуналдық мемлекеттік меншігі қатынасындағы мемлекеттік саясатты жүзеге асыру;</w:t>
      </w:r>
    </w:p>
    <w:p>
      <w:pPr>
        <w:spacing w:after="0"/>
        <w:ind w:left="0"/>
        <w:jc w:val="both"/>
      </w:pPr>
      <w:r>
        <w:rPr>
          <w:rFonts w:ascii="Times New Roman"/>
          <w:b w:val="false"/>
          <w:i w:val="false"/>
          <w:color w:val="000000"/>
          <w:sz w:val="28"/>
        </w:rPr>
        <w:t>
      4) Аққулы ауданы аумағында мемлекеттік сатып алу үдерісінің мониторингісін жүзеге асыру.</w:t>
      </w:r>
    </w:p>
    <w:p>
      <w:pPr>
        <w:spacing w:after="0"/>
        <w:ind w:left="0"/>
        <w:jc w:val="both"/>
      </w:pPr>
      <w:r>
        <w:rPr>
          <w:rFonts w:ascii="Times New Roman"/>
          <w:b w:val="false"/>
          <w:i w:val="false"/>
          <w:color w:val="000000"/>
          <w:sz w:val="28"/>
        </w:rPr>
        <w:t>
      19. Өкілеттіліктері: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xml:space="preserve">
      1-1) мемлекеттік органдардың, ұйымдардың, кәсіпорындардың, лауазымды тұлғалардың және азаматтардың келісімі бойынша белгіленген тәртіпте "Аққулы ауданының қаржы бөлімі" ММ алдына қойылған міндеттерді орындаумен байланысты мәселелер бойынша ақпаратты сұрату және алу; </w:t>
      </w:r>
    </w:p>
    <w:p>
      <w:pPr>
        <w:spacing w:after="0"/>
        <w:ind w:left="0"/>
        <w:jc w:val="both"/>
      </w:pPr>
      <w:r>
        <w:rPr>
          <w:rFonts w:ascii="Times New Roman"/>
          <w:b w:val="false"/>
          <w:i w:val="false"/>
          <w:color w:val="000000"/>
          <w:sz w:val="28"/>
        </w:rPr>
        <w:t>
      1-2) "Аққулы ауданының қаржы бөлімі" ММ мүддесін мемлекеттік органдарда, сотта осы ережеде белгіленген өз құзыретінің шегінде білдіру;</w:t>
      </w:r>
    </w:p>
    <w:p>
      <w:pPr>
        <w:spacing w:after="0"/>
        <w:ind w:left="0"/>
        <w:jc w:val="both"/>
      </w:pPr>
      <w:r>
        <w:rPr>
          <w:rFonts w:ascii="Times New Roman"/>
          <w:b w:val="false"/>
          <w:i w:val="false"/>
          <w:color w:val="000000"/>
          <w:sz w:val="28"/>
        </w:rPr>
        <w:t xml:space="preserve">
      1-3) өз құзыреті шегінде шарттар, келісімдер жасау; </w:t>
      </w:r>
    </w:p>
    <w:p>
      <w:pPr>
        <w:spacing w:after="0"/>
        <w:ind w:left="0"/>
        <w:jc w:val="both"/>
      </w:pPr>
      <w:r>
        <w:rPr>
          <w:rFonts w:ascii="Times New Roman"/>
          <w:b w:val="false"/>
          <w:i w:val="false"/>
          <w:color w:val="000000"/>
          <w:sz w:val="28"/>
        </w:rPr>
        <w:t>
      1-4) жергілікті бюджеттерден қаржыландырылатын басқа да атқарушы органдардың мамандарын олардың басшыларының келісімі бойынша жұмысқа тарту.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Қазақстан Республикасының заңдарына және нормативтік құқықтық актілерге сәйкес қызметін жүзеге асыруға;</w:t>
      </w:r>
    </w:p>
    <w:p>
      <w:pPr>
        <w:spacing w:after="0"/>
        <w:ind w:left="0"/>
        <w:jc w:val="both"/>
      </w:pPr>
      <w:r>
        <w:rPr>
          <w:rFonts w:ascii="Times New Roman"/>
          <w:b w:val="false"/>
          <w:i w:val="false"/>
          <w:color w:val="000000"/>
          <w:sz w:val="28"/>
        </w:rPr>
        <w:t>
      2-2) қолданыстағы заңнамаға сәйкес мемлекеттік мекеменің бухгалтерлік есебін және қаржылық есептілігін жүргізу;</w:t>
      </w:r>
    </w:p>
    <w:p>
      <w:pPr>
        <w:spacing w:after="0"/>
        <w:ind w:left="0"/>
        <w:jc w:val="both"/>
      </w:pPr>
      <w:r>
        <w:rPr>
          <w:rFonts w:ascii="Times New Roman"/>
          <w:b w:val="false"/>
          <w:i w:val="false"/>
          <w:color w:val="000000"/>
          <w:sz w:val="28"/>
        </w:rPr>
        <w:t>
      2-3) нормативтік құқықтық актілерге сәйкес өзіне бекітілген коммуналдық мүліктің сақталуын қамтамасыз етуге;</w:t>
      </w:r>
    </w:p>
    <w:p>
      <w:pPr>
        <w:spacing w:after="0"/>
        <w:ind w:left="0"/>
        <w:jc w:val="both"/>
      </w:pPr>
      <w:r>
        <w:rPr>
          <w:rFonts w:ascii="Times New Roman"/>
          <w:b w:val="false"/>
          <w:i w:val="false"/>
          <w:color w:val="000000"/>
          <w:sz w:val="28"/>
        </w:rPr>
        <w:t>
      2-4) мекеме қызметкерлерінің кепілді еңбек жағдайларын және әлеуметтік қорғау шараларын қамтамасыз етуге.</w:t>
      </w:r>
    </w:p>
    <w:p>
      <w:pPr>
        <w:spacing w:after="0"/>
        <w:ind w:left="0"/>
        <w:jc w:val="both"/>
      </w:pPr>
      <w:r>
        <w:rPr>
          <w:rFonts w:ascii="Times New Roman"/>
          <w:b w:val="false"/>
          <w:i w:val="false"/>
          <w:color w:val="000000"/>
          <w:sz w:val="28"/>
        </w:rPr>
        <w:t>
      20. Функциялары:</w:t>
      </w:r>
    </w:p>
    <w:p>
      <w:pPr>
        <w:spacing w:after="0"/>
        <w:ind w:left="0"/>
        <w:jc w:val="both"/>
      </w:pPr>
      <w:r>
        <w:rPr>
          <w:rFonts w:ascii="Times New Roman"/>
          <w:b w:val="false"/>
          <w:i w:val="false"/>
          <w:color w:val="000000"/>
          <w:sz w:val="28"/>
        </w:rPr>
        <w:t>
      1) Аудандық бюджеттің орындалуын талдау, аудандық бюджет жобасының негізгі көрсеткіштерін анықтайды;</w:t>
      </w:r>
    </w:p>
    <w:p>
      <w:pPr>
        <w:spacing w:after="0"/>
        <w:ind w:left="0"/>
        <w:jc w:val="both"/>
      </w:pPr>
      <w:r>
        <w:rPr>
          <w:rFonts w:ascii="Times New Roman"/>
          <w:b w:val="false"/>
          <w:i w:val="false"/>
          <w:color w:val="000000"/>
          <w:sz w:val="28"/>
        </w:rPr>
        <w:t>
      2) бюджетті орындау саласында әдістемелік басшылықты жүзеге асырады;</w:t>
      </w:r>
    </w:p>
    <w:p>
      <w:pPr>
        <w:spacing w:after="0"/>
        <w:ind w:left="0"/>
        <w:jc w:val="both"/>
      </w:pPr>
      <w:r>
        <w:rPr>
          <w:rFonts w:ascii="Times New Roman"/>
          <w:b w:val="false"/>
          <w:i w:val="false"/>
          <w:color w:val="000000"/>
          <w:sz w:val="28"/>
        </w:rPr>
        <w:t>
      3) жергілікті бюджеттің міндеттері бойынша қаржыландырудың жиынтық жоспарын, төлемдер бойынша қаржыландыру мен түсімдердің жиынтық жоспарының жасалуын бекіту және оның жүргізуін құру; 4) жылдық сомаларды қоса алғанда, міндеттер бойынша қаржыландырудың жиынтық жоспарын, төлемдер бойынша қаржыландыру мен түсімдердің жиынтық жоспарына өзгерістер мен толықтырулар енгізеді;</w:t>
      </w:r>
    </w:p>
    <w:p>
      <w:pPr>
        <w:spacing w:after="0"/>
        <w:ind w:left="0"/>
        <w:jc w:val="both"/>
      </w:pPr>
      <w:r>
        <w:rPr>
          <w:rFonts w:ascii="Times New Roman"/>
          <w:b w:val="false"/>
          <w:i w:val="false"/>
          <w:color w:val="000000"/>
          <w:sz w:val="28"/>
        </w:rPr>
        <w:t>
      5) бюджеттік мониторинг жүргізеді, бюджеттік мониторинг нәтижесі бойынша аудан бюджетінің орындалуы туралы аналитикалық есепті қалыптастырады;</w:t>
      </w:r>
    </w:p>
    <w:p>
      <w:pPr>
        <w:spacing w:after="0"/>
        <w:ind w:left="0"/>
        <w:jc w:val="both"/>
      </w:pPr>
      <w:r>
        <w:rPr>
          <w:rFonts w:ascii="Times New Roman"/>
          <w:b w:val="false"/>
          <w:i w:val="false"/>
          <w:color w:val="000000"/>
          <w:sz w:val="28"/>
        </w:rPr>
        <w:t>
      6) мемлекеттік органдардың бюджеттік қаражатын басқарудың тиімділігінің бағалауын жүзеге асырады;</w:t>
      </w:r>
    </w:p>
    <w:p>
      <w:pPr>
        <w:spacing w:after="0"/>
        <w:ind w:left="0"/>
        <w:jc w:val="both"/>
      </w:pPr>
      <w:r>
        <w:rPr>
          <w:rFonts w:ascii="Times New Roman"/>
          <w:b w:val="false"/>
          <w:i w:val="false"/>
          <w:color w:val="000000"/>
          <w:sz w:val="28"/>
        </w:rPr>
        <w:t>
      7) мемлекеттік органдардың бюджеттік қаражатын басқару тиімділігін бағалау нәтижесі туралы қорытынды жасайды;</w:t>
      </w:r>
    </w:p>
    <w:p>
      <w:pPr>
        <w:spacing w:after="0"/>
        <w:ind w:left="0"/>
        <w:jc w:val="both"/>
      </w:pPr>
      <w:r>
        <w:rPr>
          <w:rFonts w:ascii="Times New Roman"/>
          <w:b w:val="false"/>
          <w:i w:val="false"/>
          <w:color w:val="000000"/>
          <w:sz w:val="28"/>
        </w:rPr>
        <w:t>
      8) жергілікті бюджетті орындау туралы есеп жасайды;</w:t>
      </w:r>
    </w:p>
    <w:p>
      <w:pPr>
        <w:spacing w:after="0"/>
        <w:ind w:left="0"/>
        <w:jc w:val="both"/>
      </w:pPr>
      <w:r>
        <w:rPr>
          <w:rFonts w:ascii="Times New Roman"/>
          <w:b w:val="false"/>
          <w:i w:val="false"/>
          <w:color w:val="000000"/>
          <w:sz w:val="28"/>
        </w:rPr>
        <w:t>
      9) тауарларды (жұмыс, қызмет көрсету) іске асырудан ақшалай қаражаттың шығындары мен түсімдердің жоспарын орындау, аудан бюджеті бойынша қайырымдылық пен демеушілік көмектен түскен ақшалай қаражаттын шығындары мен түсімдері туралы есептерді жасайды;</w:t>
      </w:r>
    </w:p>
    <w:p>
      <w:pPr>
        <w:spacing w:after="0"/>
        <w:ind w:left="0"/>
        <w:jc w:val="both"/>
      </w:pPr>
      <w:r>
        <w:rPr>
          <w:rFonts w:ascii="Times New Roman"/>
          <w:b w:val="false"/>
          <w:i w:val="false"/>
          <w:color w:val="000000"/>
          <w:sz w:val="28"/>
        </w:rPr>
        <w:t>
      10) аудан бюджетінің кредиторлық және дебиторлық берешектері туралы есептерді жасайды;</w:t>
      </w:r>
    </w:p>
    <w:p>
      <w:pPr>
        <w:spacing w:after="0"/>
        <w:ind w:left="0"/>
        <w:jc w:val="both"/>
      </w:pPr>
      <w:r>
        <w:rPr>
          <w:rFonts w:ascii="Times New Roman"/>
          <w:b w:val="false"/>
          <w:i w:val="false"/>
          <w:color w:val="000000"/>
          <w:sz w:val="28"/>
        </w:rPr>
        <w:t>
      11) жергілікті атқарушы органы резервінен қаражат бөлу туралы аудан әкімдігінің жобаларына қорытынды жасайды;</w:t>
      </w:r>
    </w:p>
    <w:p>
      <w:pPr>
        <w:spacing w:after="0"/>
        <w:ind w:left="0"/>
        <w:jc w:val="both"/>
      </w:pPr>
      <w:r>
        <w:rPr>
          <w:rFonts w:ascii="Times New Roman"/>
          <w:b w:val="false"/>
          <w:i w:val="false"/>
          <w:color w:val="000000"/>
          <w:sz w:val="28"/>
        </w:rPr>
        <w:t>
      12) Қазақстан Республикасының қолданыстағы заңнамасына сәйкес, жергілікті бюджеттен қарастырылған қаражат есебінен жергілікті атқарушы органның қарызын өтейді және қызмет көрсетеді;</w:t>
      </w:r>
    </w:p>
    <w:p>
      <w:pPr>
        <w:spacing w:after="0"/>
        <w:ind w:left="0"/>
        <w:jc w:val="both"/>
      </w:pPr>
      <w:r>
        <w:rPr>
          <w:rFonts w:ascii="Times New Roman"/>
          <w:b w:val="false"/>
          <w:i w:val="false"/>
          <w:color w:val="000000"/>
          <w:sz w:val="28"/>
        </w:rPr>
        <w:t>
      13) жоғарыдағы бюджеттен ұсынылған бюджеттік несие мониторингі мен есебін жүргізеді және оны тіркейді;</w:t>
      </w:r>
    </w:p>
    <w:p>
      <w:pPr>
        <w:spacing w:after="0"/>
        <w:ind w:left="0"/>
        <w:jc w:val="both"/>
      </w:pPr>
      <w:r>
        <w:rPr>
          <w:rFonts w:ascii="Times New Roman"/>
          <w:b w:val="false"/>
          <w:i w:val="false"/>
          <w:color w:val="000000"/>
          <w:sz w:val="28"/>
        </w:rPr>
        <w:t>
      14) жергілікті атқарушы органның қаражатын пайдалануы бойынша есеп пен талдау жүргізеді;</w:t>
      </w:r>
    </w:p>
    <w:p>
      <w:pPr>
        <w:spacing w:after="0"/>
        <w:ind w:left="0"/>
        <w:jc w:val="both"/>
      </w:pPr>
      <w:r>
        <w:rPr>
          <w:rFonts w:ascii="Times New Roman"/>
          <w:b w:val="false"/>
          <w:i w:val="false"/>
          <w:color w:val="000000"/>
          <w:sz w:val="28"/>
        </w:rPr>
        <w:t>
      15) мемлекеттің қатысуымен коммуналдық заңды тұлға мен заңды тұлғаның реестрін жүргізуді қамтамасыз етеді;</w:t>
      </w:r>
    </w:p>
    <w:p>
      <w:pPr>
        <w:spacing w:after="0"/>
        <w:ind w:left="0"/>
        <w:jc w:val="both"/>
      </w:pPr>
      <w:r>
        <w:rPr>
          <w:rFonts w:ascii="Times New Roman"/>
          <w:b w:val="false"/>
          <w:i w:val="false"/>
          <w:color w:val="000000"/>
          <w:sz w:val="28"/>
        </w:rPr>
        <w:t>
      16) коммуналдық мүлік реестрін түзетеді және толықтыруды қамтамасыз етеді;</w:t>
      </w:r>
    </w:p>
    <w:p>
      <w:pPr>
        <w:spacing w:after="0"/>
        <w:ind w:left="0"/>
        <w:jc w:val="both"/>
      </w:pPr>
      <w:r>
        <w:rPr>
          <w:rFonts w:ascii="Times New Roman"/>
          <w:b w:val="false"/>
          <w:i w:val="false"/>
          <w:color w:val="000000"/>
          <w:sz w:val="28"/>
        </w:rPr>
        <w:t>
      17) аудандық коммуналдық мүлік есебін ұйымдастыру және оның тиімді қолдануын қамтамасыз етеді;</w:t>
      </w:r>
    </w:p>
    <w:p>
      <w:pPr>
        <w:spacing w:after="0"/>
        <w:ind w:left="0"/>
        <w:jc w:val="both"/>
      </w:pPr>
      <w:r>
        <w:rPr>
          <w:rFonts w:ascii="Times New Roman"/>
          <w:b w:val="false"/>
          <w:i w:val="false"/>
          <w:color w:val="000000"/>
          <w:sz w:val="28"/>
        </w:rPr>
        <w:t>
      18) егер Қазақстан Республикасының заңдарында өзгеше көзделмесе, аудандық коммуналдық мүлікті басқарады, оны қорғау жөніндегі шараларды жүзеге асырады;</w:t>
      </w:r>
    </w:p>
    <w:p>
      <w:pPr>
        <w:spacing w:after="0"/>
        <w:ind w:left="0"/>
        <w:jc w:val="both"/>
      </w:pPr>
      <w:r>
        <w:rPr>
          <w:rFonts w:ascii="Times New Roman"/>
          <w:b w:val="false"/>
          <w:i w:val="false"/>
          <w:color w:val="000000"/>
          <w:sz w:val="28"/>
        </w:rPr>
        <w:t>
      19) Қазақстан Республикасының Заңына сәйкес аудандық коммуналдық мүлікті жекешелендіру бойынша "Мемлекеттік сатып алу туралы" сауда -саттық өткізу туралы хабарламаны жариялау үшін мерзімді баспа басылымын айқындау жөнінде конкурс өткізеді;</w:t>
      </w:r>
    </w:p>
    <w:p>
      <w:pPr>
        <w:spacing w:after="0"/>
        <w:ind w:left="0"/>
        <w:jc w:val="both"/>
      </w:pPr>
      <w:r>
        <w:rPr>
          <w:rFonts w:ascii="Times New Roman"/>
          <w:b w:val="false"/>
          <w:i w:val="false"/>
          <w:color w:val="000000"/>
          <w:sz w:val="28"/>
        </w:rPr>
        <w:t>
      20) егер Қазақстан Республикасының заңдарында өзгеше көзделмесе, аудандық коммуналдық мүлікті жеке тұлғаларға және мемлекеттік емес заңды тұлғаларға кейіннен сатып алу құқығынсыз, шағын кәсіпкерлік субьектілерінің меншігіне кейінен сатып алу құқығымен немесе кейінен өтеусіз негізде беру құқығымен мүліктік жалға (жолдауға), сенімгерлік басқаруға береді;</w:t>
      </w:r>
    </w:p>
    <w:p>
      <w:pPr>
        <w:spacing w:after="0"/>
        <w:ind w:left="0"/>
        <w:jc w:val="both"/>
      </w:pPr>
      <w:r>
        <w:rPr>
          <w:rFonts w:ascii="Times New Roman"/>
          <w:b w:val="false"/>
          <w:i w:val="false"/>
          <w:color w:val="000000"/>
          <w:sz w:val="28"/>
        </w:rPr>
        <w:t>
      21) аудандық коммуналдық мүлікті аудандық коммуналдық заңды тұлғаларға бекітіп береді;</w:t>
      </w:r>
    </w:p>
    <w:p>
      <w:pPr>
        <w:spacing w:after="0"/>
        <w:ind w:left="0"/>
        <w:jc w:val="both"/>
      </w:pPr>
      <w:r>
        <w:rPr>
          <w:rFonts w:ascii="Times New Roman"/>
          <w:b w:val="false"/>
          <w:i w:val="false"/>
          <w:color w:val="000000"/>
          <w:sz w:val="28"/>
        </w:rPr>
        <w:t>
      22) егер Қазақстан Республикасының заңдарында өзгеше көзделмесе, аудандық коммуналдық мүлікті пайдалану туралы, оның ішінде оны кепілге, мүліктік жалға (жолдауға),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23) аудандық коммуналдық мүлікті жекешелендіруді жүзеге асырады, оның ішінде жекешелендіру процессін ұйымдастыру үшін делдалды тартады, жекешелендіру обьектісін бағалауды қамтамасыз етеді, жекешелендіру обьектілерінің сатып алу - сату шарттарын әзірлеу мен жасалуды және сатып алу-сату шарттары талаптарының сақталуын бақылауды жүзеге асырады.</w:t>
      </w:r>
    </w:p>
    <w:bookmarkStart w:name="z9" w:id="7"/>
    <w:p>
      <w:pPr>
        <w:spacing w:after="0"/>
        <w:ind w:left="0"/>
        <w:jc w:val="left"/>
      </w:pPr>
      <w:r>
        <w:rPr>
          <w:rFonts w:ascii="Times New Roman"/>
          <w:b/>
          <w:i w:val="false"/>
          <w:color w:val="000000"/>
        </w:rPr>
        <w:t xml:space="preserve"> 3 - тарау. "Аққулы ауданының қаржы бөлімі" ММ бірінші басшысының мәртебесі, өкілеттіктері</w:t>
      </w:r>
    </w:p>
    <w:bookmarkEnd w:id="7"/>
    <w:p>
      <w:pPr>
        <w:spacing w:after="0"/>
        <w:ind w:left="0"/>
        <w:jc w:val="both"/>
      </w:pPr>
      <w:r>
        <w:rPr>
          <w:rFonts w:ascii="Times New Roman"/>
          <w:b w:val="false"/>
          <w:i w:val="false"/>
          <w:color w:val="000000"/>
          <w:sz w:val="28"/>
        </w:rPr>
        <w:t>
      21. "Аққулы ауданының қаржы бөлімі" ММ басқаруды бірінші басшы жүзеге асырады, ол "Аққулы ауданының қаржы бөлімі" ММ жүктелген міндеттердің орындалуына және оның өз өкілеттіліктерін жүзеге асыруына дербес жауапты болады.</w:t>
      </w:r>
    </w:p>
    <w:p>
      <w:pPr>
        <w:spacing w:after="0"/>
        <w:ind w:left="0"/>
        <w:jc w:val="both"/>
      </w:pPr>
      <w:r>
        <w:rPr>
          <w:rFonts w:ascii="Times New Roman"/>
          <w:b w:val="false"/>
          <w:i w:val="false"/>
          <w:color w:val="000000"/>
          <w:sz w:val="28"/>
        </w:rPr>
        <w:t xml:space="preserve">
      22. "Аққулы ауданының қаржы бөлімі" ММ бірінші басшысы Қазақстан Республикасынның заңнамасына сәйкес лауазымға тағайындалады және лауазымынан босатылады. </w:t>
      </w:r>
    </w:p>
    <w:p>
      <w:pPr>
        <w:spacing w:after="0"/>
        <w:ind w:left="0"/>
        <w:jc w:val="both"/>
      </w:pPr>
      <w:r>
        <w:rPr>
          <w:rFonts w:ascii="Times New Roman"/>
          <w:b w:val="false"/>
          <w:i w:val="false"/>
          <w:color w:val="000000"/>
          <w:sz w:val="28"/>
        </w:rPr>
        <w:t>
      23. "Аққулы ауданының қаржы бөлімі" ММ бірінші басшысының орынбасарлары жоқ.</w:t>
      </w:r>
    </w:p>
    <w:p>
      <w:pPr>
        <w:spacing w:after="0"/>
        <w:ind w:left="0"/>
        <w:jc w:val="both"/>
      </w:pPr>
      <w:r>
        <w:rPr>
          <w:rFonts w:ascii="Times New Roman"/>
          <w:b w:val="false"/>
          <w:i w:val="false"/>
          <w:color w:val="000000"/>
          <w:sz w:val="28"/>
        </w:rPr>
        <w:t>
      24. "Аққулы ауданының қаржы бөлімі" ММ бірінші басшысының өкілеттіктері:</w:t>
      </w:r>
    </w:p>
    <w:p>
      <w:pPr>
        <w:spacing w:after="0"/>
        <w:ind w:left="0"/>
        <w:jc w:val="both"/>
      </w:pPr>
      <w:r>
        <w:rPr>
          <w:rFonts w:ascii="Times New Roman"/>
          <w:b w:val="false"/>
          <w:i w:val="false"/>
          <w:color w:val="000000"/>
          <w:sz w:val="28"/>
        </w:rPr>
        <w:t xml:space="preserve">
      1) Аудан әкімдігінің бекітуіне "Аққулы ауданының қаржы бөлімі" ММ туралы Ережесі және оған өзгерістер мен толықтыруларды енгізуін ұсынады; </w:t>
      </w:r>
    </w:p>
    <w:p>
      <w:pPr>
        <w:spacing w:after="0"/>
        <w:ind w:left="0"/>
        <w:jc w:val="both"/>
      </w:pPr>
      <w:r>
        <w:rPr>
          <w:rFonts w:ascii="Times New Roman"/>
          <w:b w:val="false"/>
          <w:i w:val="false"/>
          <w:color w:val="000000"/>
          <w:sz w:val="28"/>
        </w:rPr>
        <w:t>
      2) Қазақстан Республикасының заңнамасына сәйкес "Аққулы ауданының қаржы бөлімі" ММ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Қазақстан Республикасының заңнамасымен белгіленген тәртіпте "Аққулы ауданының қаржы бөлімі" ММ қызметкерлерін мадақтайды,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4) "Аққулы ауданының қаржы бөлімі" ММ қызметкерлерінің барлығы орындауға міндетті өз құзыретіне жататын мәселелер бойынша бұйрықтар шығарады және нұсқаулар береді;</w:t>
      </w:r>
    </w:p>
    <w:p>
      <w:pPr>
        <w:spacing w:after="0"/>
        <w:ind w:left="0"/>
        <w:jc w:val="both"/>
      </w:pPr>
      <w:r>
        <w:rPr>
          <w:rFonts w:ascii="Times New Roman"/>
          <w:b w:val="false"/>
          <w:i w:val="false"/>
          <w:color w:val="000000"/>
          <w:sz w:val="28"/>
        </w:rPr>
        <w:t>
      5) барлық мемлекеттік органдарда, соттарда және меншік нысанына қарамастан өзге де ұйымдарда Қазақстан Республикасының қолданыстағы заңнамасына сәйкес "Аққулы ауданының қаржы бөлімі" ММ мүддесін қорғайды;</w:t>
      </w:r>
    </w:p>
    <w:p>
      <w:pPr>
        <w:spacing w:after="0"/>
        <w:ind w:left="0"/>
        <w:jc w:val="both"/>
      </w:pPr>
      <w:r>
        <w:rPr>
          <w:rFonts w:ascii="Times New Roman"/>
          <w:b w:val="false"/>
          <w:i w:val="false"/>
          <w:color w:val="000000"/>
          <w:sz w:val="28"/>
        </w:rPr>
        <w:t>
      6) "Аққулы ауданының қаржы бөлімі" ММ құзыретіне жататын мәселелер бойынша мемлекеттік органдарда, өзге де мекемелерде "Аққулы ауданының қаржы бөлімі" ММ мүдделерін білдіру құқығына сенімхаттарды береді;</w:t>
      </w:r>
    </w:p>
    <w:p>
      <w:pPr>
        <w:spacing w:after="0"/>
        <w:ind w:left="0"/>
        <w:jc w:val="both"/>
      </w:pPr>
      <w:r>
        <w:rPr>
          <w:rFonts w:ascii="Times New Roman"/>
          <w:b w:val="false"/>
          <w:i w:val="false"/>
          <w:color w:val="000000"/>
          <w:sz w:val="28"/>
        </w:rPr>
        <w:t>
      7) өз құзіретінің шегінде қызметтік құжаттарға қол қояды;</w:t>
      </w:r>
    </w:p>
    <w:p>
      <w:pPr>
        <w:spacing w:after="0"/>
        <w:ind w:left="0"/>
        <w:jc w:val="both"/>
      </w:pPr>
      <w:r>
        <w:rPr>
          <w:rFonts w:ascii="Times New Roman"/>
          <w:b w:val="false"/>
          <w:i w:val="false"/>
          <w:color w:val="000000"/>
          <w:sz w:val="28"/>
        </w:rPr>
        <w:t>
      8)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"Аққулы ауданының қаржы бөлімі" ММ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25. "Аққулы ауданының қаржы бөлімі" ММ мен коммуналдық мүлікті басқару уәкілетті органы (ауданның жергілікті атқарушы органы) арасындағы өзара қарым-қатынас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26. "Аққулы ауданының қаржы бөлімі" ММ мен тиісті соманың уәкілетті органы (ауданның жергілікті атқарушы органы) арасындағы өзара қарым-қатынас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27. "Аққулы ауданының қаржы бөлімі" ММ еңбек ұжымы өзара қарым-қатынас Қазақстан Республикасының Еңбек Кодексіне, Қазақстан Республикасының "Қазақстан Республикасының мемлекеттік қызметі туралы" Заңымен және ұжымдық шартына сәйкес белгіленеді.</w:t>
      </w:r>
    </w:p>
    <w:bookmarkStart w:name="z10" w:id="8"/>
    <w:p>
      <w:pPr>
        <w:spacing w:after="0"/>
        <w:ind w:left="0"/>
        <w:jc w:val="left"/>
      </w:pPr>
      <w:r>
        <w:rPr>
          <w:rFonts w:ascii="Times New Roman"/>
          <w:b/>
          <w:i w:val="false"/>
          <w:color w:val="000000"/>
        </w:rPr>
        <w:t xml:space="preserve"> 4 - тарау. "Аққулы ауданының қаржы бөлімі" ММ мүлкi</w:t>
      </w:r>
    </w:p>
    <w:bookmarkEnd w:id="8"/>
    <w:p>
      <w:pPr>
        <w:spacing w:after="0"/>
        <w:ind w:left="0"/>
        <w:jc w:val="both"/>
      </w:pPr>
      <w:r>
        <w:rPr>
          <w:rFonts w:ascii="Times New Roman"/>
          <w:b w:val="false"/>
          <w:i w:val="false"/>
          <w:color w:val="000000"/>
          <w:sz w:val="28"/>
        </w:rPr>
        <w:t>
      28. "Аққулы ауданының қаржы бөлімі" ММ заңнамада көзделген жағдайларда жедел басқару құқығында оқшауланған мүлкi болуы мүмкiн.</w:t>
      </w:r>
    </w:p>
    <w:p>
      <w:pPr>
        <w:spacing w:after="0"/>
        <w:ind w:left="0"/>
        <w:jc w:val="both"/>
      </w:pPr>
      <w:r>
        <w:rPr>
          <w:rFonts w:ascii="Times New Roman"/>
          <w:b w:val="false"/>
          <w:i w:val="false"/>
          <w:color w:val="000000"/>
          <w:sz w:val="28"/>
        </w:rPr>
        <w:t>
      "Аққулы ауданының қаржы бөлімі" ММ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29. "Аққулы ауданының қаржы бөлімі" ММ бекiтiлген мүлiк аудандық коммуналдық меншікке жатады.</w:t>
      </w:r>
    </w:p>
    <w:p>
      <w:pPr>
        <w:spacing w:after="0"/>
        <w:ind w:left="0"/>
        <w:jc w:val="both"/>
      </w:pPr>
      <w:r>
        <w:rPr>
          <w:rFonts w:ascii="Times New Roman"/>
          <w:b w:val="false"/>
          <w:i w:val="false"/>
          <w:color w:val="000000"/>
          <w:sz w:val="28"/>
        </w:rPr>
        <w:t>
      30. Егер заңнамада өзгеше көзделмесе, "Аққулы ауданының қаржы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Start w:name="z11" w:id="9"/>
    <w:p>
      <w:pPr>
        <w:spacing w:after="0"/>
        <w:ind w:left="0"/>
        <w:jc w:val="left"/>
      </w:pPr>
      <w:r>
        <w:rPr>
          <w:rFonts w:ascii="Times New Roman"/>
          <w:b/>
          <w:i w:val="false"/>
          <w:color w:val="000000"/>
        </w:rPr>
        <w:t xml:space="preserve"> 5 - тарау. "Аққулы ауданының қаржы бөлімі" ММ қайта ұйымдастыру және тарату</w:t>
      </w:r>
    </w:p>
    <w:bookmarkEnd w:id="9"/>
    <w:p>
      <w:pPr>
        <w:spacing w:after="0"/>
        <w:ind w:left="0"/>
        <w:jc w:val="both"/>
      </w:pPr>
      <w:r>
        <w:rPr>
          <w:rFonts w:ascii="Times New Roman"/>
          <w:b w:val="false"/>
          <w:i w:val="false"/>
          <w:color w:val="000000"/>
          <w:sz w:val="28"/>
        </w:rPr>
        <w:t>
      31. "Аққулы ауданының қаржы бөлімі" ММ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32. "Аққулы ауданының қаржы бөлімі" ММ таратылған (қысқартылған) кезде несиегерлердің талаптарын қанағаттандырғаннан кейін қалған мүлік аудандық коммуналдық меншігінде қалады.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