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ec1c" w14:textId="d91e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2021 жылғы 30 желтоқсандағы "Аққулы ауданының ауылдық округтерінің 2022 - 2024 жылдарға арналған бюджеттері туралы" № 55/12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2022 жылғы 21 қазандағы № 102/21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2021 жылғы 30 желтоқсандағы "Аққулы ауданының ауылдық округтерінің 2022 - 2024 жылдарға арналған бюджеттері туралы" № 55/12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 мемлекеттік тізімінде № 162673 болып тіркелді)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2022 - 2024 жылдарға арналған Аққулы ауылдық округінің бюджеті тиісінше 1, 2, 3 -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97 413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87 283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2022 - 2024 жылдарға арналған Баймолдин ауылдық округінің бюджеті тиісінше 4, 5, 6 -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35 569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33 871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35 721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152 мың теңге.";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 – 2024 жылдарға арналған Жамбыл ауылдық округінің бюджеті тиісінше 7, 8, 9 -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35 144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38 536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 – 2024 жылдарға арналған Қызылағаш ауылдық округінің бюджеті тиісінше 10, 11, 12 -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161 770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160 519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 – 2024 жылдарға арналған Қарақала ауылдық округінің бюджеті тиісінше 13, 14, 15 -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132 329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 – 2024 жылдарға арналған Майқарағай ауылдық округінің бюджеті тиісінше 16, 17, 18 -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 – 2024 жылдарға арналған Малыбай ауылдық округінің бюджеті тиісінше 19, 20, 21 -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62 183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1 496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 – 2024 жылдарға арналған Шақа ауылдық округінің бюджеті тиісінше 22, 23, 24 -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 – 2024 жылдарға арналған Шарбақты ауылдық округінің бюджеті тиісінше 25, 26, 27 -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-653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653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 – 2024 жылдарға арналған Ямышев ауылдық округінің бюджеті тиісінше 28, 29, 30 -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65 485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60 529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шығындар – 70 683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-5198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5198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102/21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Аққулы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102/21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Баймолдин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102/21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102/21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Қызылағаш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102/21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Қарақала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102/21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Майқарағай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102/21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Малыбай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–шараларды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102/21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Шақа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102/21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 № 102/21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Ямышев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–шараларды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