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bd194" w14:textId="f5bd1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Аққулы аудандық мәслихатының 2019 жылғы 8 сәуірдегі "Аққулы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№ 198/39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Аққулы аудандық мәслихатының 2022 жылғы 21 қыркүйектегі № 101/20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Аққулы аудандық мәслихаты 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Аққулы аудандық мәслихатының 2019 жылғы 8 сәуірдегі "Аққулы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№ 198/39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6294 болып тіркелген) келесі өзгерістер енгізілсін: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Әдістеменің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Бағалауды өткізу үшін "Б" корпусы қызметшісін мемлекеттік лауазымға тағайындауға және мемлекеттік лауазымнан босатуға құқығы бар лауазымды тұлғамен (бұдан әрі – уәкілетті тұлға) Аққулы аудандық мәслихат аппараты немесе кадр қызметінің міндеттерін атқару жүктелген тұлға (кадр қызметі бойынша бас маман) жұмыс органы болып табылатын Бағалау жөніндегі комиссия (бұдан әрі – Комиссия) құрылады.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құрамы уәкілетті тұлғамен анықталады, комиссия мүшелерінің саны 5 адамнан кем болмауы тиіс.";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Әдістеменің </w:t>
      </w:r>
      <w:r>
        <w:rPr>
          <w:rFonts w:ascii="Times New Roman"/>
          <w:b w:val="false"/>
          <w:i w:val="false"/>
          <w:color w:val="000000"/>
          <w:sz w:val="28"/>
        </w:rPr>
        <w:t>41-тармағы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"41. "Б" корпусының қызметшісін бағалау нәтижелерімен таныстыру жазбаша түрде жүргізіледі. Қызметші танысудан бас тартқан жағдайда, еркін түрде акт құрылып, бас маман және мемлекеттік органның басқа екі қызметшісімен қол қойылған акт толтырылады.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танысудан бас тартқан қызметшілерге бағалау нәтижелері мемлекеттік органдардың интранет-порталы және/немесе мемлекеттік қызмет персоналы бойынша автоматтандырылған бірыңғай дерекқор (ақпараттық жүйенің) не электрондық құжат айналымы жүйесі арқылы осы Әдістеменің 40-тармағында көрсетілген мерзімде жолданады.";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Әдістеменің </w:t>
      </w:r>
      <w:r>
        <w:rPr>
          <w:rFonts w:ascii="Times New Roman"/>
          <w:b w:val="false"/>
          <w:i w:val="false"/>
          <w:color w:val="000000"/>
          <w:sz w:val="28"/>
        </w:rPr>
        <w:t>42-тармағы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Аққулы аудандық мәслихаты аппаратының басшысына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Аққулы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Есімов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