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53fd" w14:textId="af9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25 қаңтардағы № 1-03/8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экономика және бюджеттік жоспарлау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экономика және бюджеттік жоспарлау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 әкімінің орынбасары А. Ж. Қасымоваға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қаңтардағы № 1-03/8</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"Аққулы ауданының экономика және бюджеттік жоспарлау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"Аққулы ауданының экономика және бюджеттік жоспарлау бөлімі" мемлекеттік мекемесі (бұдан әрі - "Аққулы ауданының экономика және бюджеттік жоспарлау бөлімі" ММ) Аққулы ауданының аумағында экономика және бюджеттік жоспарлау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ауданының экономика және бюджеттік жоспарлау бөлімі" ММ ведомстволары жоқ.</w:t>
      </w:r>
    </w:p>
    <w:p>
      <w:pPr>
        <w:spacing w:after="0"/>
        <w:ind w:left="0"/>
        <w:jc w:val="both"/>
      </w:pPr>
      <w:r>
        <w:rPr>
          <w:rFonts w:ascii="Times New Roman"/>
          <w:b w:val="false"/>
          <w:i w:val="false"/>
          <w:color w:val="000000"/>
          <w:sz w:val="28"/>
        </w:rPr>
        <w:t xml:space="preserve">
      3. "Аққулы ауданының экономика және бюджеттік жоспарлау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"Аққулы ауданының экономика және бюджеттік жоспарлау бөлімі" ММ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ауданының экономика және бюджеттік жоспарлау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"Аққулы ауданының экономика және бюджеттік жоспарлау бөлімі" ММ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"Аққулы ауданының экономика және бюджеттік жоспарлау бөлімі" ММ өз құзыретiнiң мәселелерi бойынша заңнамада белгiленген тәртiппен "Аққулы ауданының экономика және бюджеттік жоспарлау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"Аққулы ауданының экономика және бюджеттік жоспарлау бөлімі" ММ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140700, Аққулы ауданы, Аққулы ауылдық округі, Аққулы ауылы, Всеволод Иванов көшесі, 98 ғимарат.</w:t>
      </w:r>
    </w:p>
    <w:p>
      <w:pPr>
        <w:spacing w:after="0"/>
        <w:ind w:left="0"/>
        <w:jc w:val="both"/>
      </w:pPr>
      <w:r>
        <w:rPr>
          <w:rFonts w:ascii="Times New Roman"/>
          <w:b w:val="false"/>
          <w:i w:val="false"/>
          <w:color w:val="000000"/>
          <w:sz w:val="28"/>
        </w:rPr>
        <w:t xml:space="preserve">
      10. "Аққулы ауданының экономика және бюджеттік жоспарлау бөлімі" ММ жұмыс тәртібі: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Мемлекеттiк органның толық атауы мемлекеттік тілде – "Аққулы ауданының экономика және бюджеттік жоспарлау бөлімі" мемлекеттiк мекемесi, орыс тілінде "Отдел экономики и бюджетного планирования района Аққулы" мемлекеттік мекемесі.</w:t>
      </w:r>
    </w:p>
    <w:p>
      <w:pPr>
        <w:spacing w:after="0"/>
        <w:ind w:left="0"/>
        <w:jc w:val="both"/>
      </w:pPr>
      <w:r>
        <w:rPr>
          <w:rFonts w:ascii="Times New Roman"/>
          <w:b w:val="false"/>
          <w:i w:val="false"/>
          <w:color w:val="000000"/>
          <w:sz w:val="28"/>
        </w:rPr>
        <w:t>
      12. Мемлекет Аққулы ауданы әкімдігі тұлғасында "Аққулы ауданының экономика және бюджеттік жоспарлау бөлімі" ММ құрылтайшысы болып табылады.</w:t>
      </w:r>
    </w:p>
    <w:p>
      <w:pPr>
        <w:spacing w:after="0"/>
        <w:ind w:left="0"/>
        <w:jc w:val="both"/>
      </w:pPr>
      <w:r>
        <w:rPr>
          <w:rFonts w:ascii="Times New Roman"/>
          <w:b w:val="false"/>
          <w:i w:val="false"/>
          <w:color w:val="000000"/>
          <w:sz w:val="28"/>
        </w:rPr>
        <w:t>
      13. Осы Ереже "Аққулы ауданының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"Аққулы ауданының экономика және бюджеттік жоспарлау бөлімі" ММ қызметiн каржыландыру жергілікті бюджеттен жүзеге асырылады.</w:t>
      </w:r>
    </w:p>
    <w:p>
      <w:pPr>
        <w:spacing w:after="0"/>
        <w:ind w:left="0"/>
        <w:jc w:val="both"/>
      </w:pPr>
      <w:r>
        <w:rPr>
          <w:rFonts w:ascii="Times New Roman"/>
          <w:b w:val="false"/>
          <w:i w:val="false"/>
          <w:color w:val="000000"/>
          <w:sz w:val="28"/>
        </w:rPr>
        <w:t>
      15. "Аққулы ауданының экономика және бюджеттік жоспарлау бөлімі" ММ кәсiпкерлiк субъектiлерiмен "Аққулы ауданының экономика және бюджеттік жоспарлау бөлімі" ММ өкілеттіктері болып табылатын мiндеттердi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"Аққулы ауданының экономика және бюджеттік жоспарлау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bookmarkStart w:name="z8" w:id="6"/>
    <w:p>
      <w:pPr>
        <w:spacing w:after="0"/>
        <w:ind w:left="0"/>
        <w:jc w:val="left"/>
      </w:pPr>
      <w:r>
        <w:rPr>
          <w:rFonts w:ascii="Times New Roman"/>
          <w:b/>
          <w:i w:val="false"/>
          <w:color w:val="000000"/>
        </w:rPr>
        <w:t xml:space="preserve"> 2-тарау. "Аққулы ауданының экономика және бюджеттік жоспарлау бөлімі" ММ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"Аққулы ауданының экономика және бюджеттік жоспарлау бөлімі" ММ мақсаты ауданның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орта мерзімді кезеңге арналған аудандық бюджет пен ауылдық округтер бюджетінің болжамды көрсеткіштерін жоспарлау болып табылады.</w:t>
      </w:r>
    </w:p>
    <w:p>
      <w:pPr>
        <w:spacing w:after="0"/>
        <w:ind w:left="0"/>
        <w:jc w:val="both"/>
      </w:pPr>
      <w:r>
        <w:rPr>
          <w:rFonts w:ascii="Times New Roman"/>
          <w:b w:val="false"/>
          <w:i w:val="false"/>
          <w:color w:val="000000"/>
          <w:sz w:val="28"/>
        </w:rPr>
        <w:t>
      17. "Аққулы ауданының экономика және бюджеттік жоспарлау бөлімі" ММ қызметінің нысанасы аудандық деңгейде экономикалық және бюджеттік жоспарлау мәселелерінде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Аққулы ауданының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Аққулы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3)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4) аймақтық дамыту саласындағы саясатты іске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Аққулы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Аққулы ауданының әлеуметтік-экономикалық даму мақсаттары, басымдықтары мен стратегиясы бойынша;</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өздері қабылдаған актілерге өзгерістер енгізу немесе Аққулы ауданының қолданыстағы даму стратегиясын іске асыруға кедергі келтіретін актілердің күшін жою туралы;</w:t>
      </w:r>
    </w:p>
    <w:p>
      <w:pPr>
        <w:spacing w:after="0"/>
        <w:ind w:left="0"/>
        <w:jc w:val="both"/>
      </w:pPr>
      <w:r>
        <w:rPr>
          <w:rFonts w:ascii="Times New Roman"/>
          <w:b w:val="false"/>
          <w:i w:val="false"/>
          <w:color w:val="000000"/>
          <w:sz w:val="28"/>
        </w:rPr>
        <w:t>
      2) "Аққулы ауданының экономика және бюджеттік жоспарлау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3) жергілікті бюджеттен қаржыландырылатын жергілікті атқарушы органдарға Қазақстан Республикасының бюджет заңнамасын орындау және қолдану жөніндегі тапсырмалар беруге;</w:t>
      </w:r>
    </w:p>
    <w:p>
      <w:pPr>
        <w:spacing w:after="0"/>
        <w:ind w:left="0"/>
        <w:jc w:val="both"/>
      </w:pPr>
      <w:r>
        <w:rPr>
          <w:rFonts w:ascii="Times New Roman"/>
          <w:b w:val="false"/>
          <w:i w:val="false"/>
          <w:color w:val="000000"/>
          <w:sz w:val="28"/>
        </w:rPr>
        <w:t xml:space="preserve">
      4) басшыларының келісімі бойынша жергілікті бюджеттен қаржыландырылатын басқа да атқарушы органдардың мамандарын жұмысқа тарту; </w:t>
      </w:r>
    </w:p>
    <w:p>
      <w:pPr>
        <w:spacing w:after="0"/>
        <w:ind w:left="0"/>
        <w:jc w:val="both"/>
      </w:pPr>
      <w:r>
        <w:rPr>
          <w:rFonts w:ascii="Times New Roman"/>
          <w:b w:val="false"/>
          <w:i w:val="false"/>
          <w:color w:val="000000"/>
          <w:sz w:val="28"/>
        </w:rPr>
        <w:t>
      5) мемлекеттік органдарда, сотта "Аққулы ауданының экономика және бюджеттік жоспарлау бөлімі" ММ мүддесіні білдіруге;</w:t>
      </w:r>
    </w:p>
    <w:p>
      <w:pPr>
        <w:spacing w:after="0"/>
        <w:ind w:left="0"/>
        <w:jc w:val="both"/>
      </w:pPr>
      <w:r>
        <w:rPr>
          <w:rFonts w:ascii="Times New Roman"/>
          <w:b w:val="false"/>
          <w:i w:val="false"/>
          <w:color w:val="000000"/>
          <w:sz w:val="28"/>
        </w:rPr>
        <w:t>
      6) өз құзыреті шегінде шарттар, келісімдер жасасуға;</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ауданның әлеуметтік-экономикалық даму басымдықтарын қалыптастыру;</w:t>
      </w:r>
    </w:p>
    <w:p>
      <w:pPr>
        <w:spacing w:after="0"/>
        <w:ind w:left="0"/>
        <w:jc w:val="both"/>
      </w:pPr>
      <w:r>
        <w:rPr>
          <w:rFonts w:ascii="Times New Roman"/>
          <w:b w:val="false"/>
          <w:i w:val="false"/>
          <w:color w:val="000000"/>
          <w:sz w:val="28"/>
        </w:rPr>
        <w:t>
      2) бес жылдық мерзімге ауданның әлеуметтік-экономикалық даму болжамын нақтылау, жыл сайын әзірлеу, соның ішінде ауданның бюджеттік инвестияларының басымды тізімі мен бюджеттік параметрлері;</w:t>
      </w:r>
    </w:p>
    <w:p>
      <w:pPr>
        <w:spacing w:after="0"/>
        <w:ind w:left="0"/>
        <w:jc w:val="both"/>
      </w:pPr>
      <w:r>
        <w:rPr>
          <w:rFonts w:ascii="Times New Roman"/>
          <w:b w:val="false"/>
          <w:i w:val="false"/>
          <w:color w:val="000000"/>
          <w:sz w:val="28"/>
        </w:rPr>
        <w:t>
      3) мемлекеттік жоспарлау жүйесінің құжаттарын, оның ішінде ауылдық округтер бюджеттерінің жобаларын әзірлеу бойынша ауданның атқарушы органдарының жұмысын үйлестіру, әдіснамалық сүйемелдеу;</w:t>
      </w:r>
    </w:p>
    <w:p>
      <w:pPr>
        <w:spacing w:after="0"/>
        <w:ind w:left="0"/>
        <w:jc w:val="both"/>
      </w:pPr>
      <w:r>
        <w:rPr>
          <w:rFonts w:ascii="Times New Roman"/>
          <w:b w:val="false"/>
          <w:i w:val="false"/>
          <w:color w:val="000000"/>
          <w:sz w:val="28"/>
        </w:rPr>
        <w:t>
      4)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5) аудан аумағын дамыту Бағдарламасын, оны іске асыру жөніндегі іс-шаралар жоспарын әзірлеу, түзету, мониторингілеу;</w:t>
      </w:r>
    </w:p>
    <w:p>
      <w:pPr>
        <w:spacing w:after="0"/>
        <w:ind w:left="0"/>
        <w:jc w:val="both"/>
      </w:pPr>
      <w:r>
        <w:rPr>
          <w:rFonts w:ascii="Times New Roman"/>
          <w:b w:val="false"/>
          <w:i w:val="false"/>
          <w:color w:val="000000"/>
          <w:sz w:val="28"/>
        </w:rPr>
        <w:t>
      6) аудан аумақтарын дамыту Бағдарламаларын заңнамамен белгіленген тәртіпте қарастыру және келісу;</w:t>
      </w:r>
    </w:p>
    <w:p>
      <w:pPr>
        <w:spacing w:after="0"/>
        <w:ind w:left="0"/>
        <w:jc w:val="both"/>
      </w:pPr>
      <w:r>
        <w:rPr>
          <w:rFonts w:ascii="Times New Roman"/>
          <w:b w:val="false"/>
          <w:i w:val="false"/>
          <w:color w:val="000000"/>
          <w:sz w:val="28"/>
        </w:rPr>
        <w:t>
      7) қызметтің нәтижелігін бағалау қорытындысы негізінде облыстық уәкілетті органға хабарлама (қарсылықтар) дайындау;</w:t>
      </w:r>
    </w:p>
    <w:p>
      <w:pPr>
        <w:spacing w:after="0"/>
        <w:ind w:left="0"/>
        <w:jc w:val="both"/>
      </w:pPr>
      <w:r>
        <w:rPr>
          <w:rFonts w:ascii="Times New Roman"/>
          <w:b w:val="false"/>
          <w:i w:val="false"/>
          <w:color w:val="000000"/>
          <w:sz w:val="28"/>
        </w:rPr>
        <w:t>
      8) облыс әкімі мен аудан әкімімен келісілген кезекті қаржы жылына арналған меморандум мониторингі;</w:t>
      </w:r>
    </w:p>
    <w:p>
      <w:pPr>
        <w:spacing w:after="0"/>
        <w:ind w:left="0"/>
        <w:jc w:val="both"/>
      </w:pPr>
      <w:r>
        <w:rPr>
          <w:rFonts w:ascii="Times New Roman"/>
          <w:b w:val="false"/>
          <w:i w:val="false"/>
          <w:color w:val="000000"/>
          <w:sz w:val="28"/>
        </w:rPr>
        <w:t>
      9) жергілікті мемлекеттік органдардың құрылымдық және функционалдық шолулар жүргізуін ұйымдастыру:</w:t>
      </w:r>
    </w:p>
    <w:p>
      <w:pPr>
        <w:spacing w:after="0"/>
        <w:ind w:left="0"/>
        <w:jc w:val="both"/>
      </w:pPr>
      <w:r>
        <w:rPr>
          <w:rFonts w:ascii="Times New Roman"/>
          <w:b w:val="false"/>
          <w:i w:val="false"/>
          <w:color w:val="000000"/>
          <w:sz w:val="28"/>
        </w:rPr>
        <w:t>
      - өкілеттіктерді жіктеу бойынша жергілікті атқарушы органдарына ұсыныстар;</w:t>
      </w:r>
    </w:p>
    <w:p>
      <w:pPr>
        <w:spacing w:after="0"/>
        <w:ind w:left="0"/>
        <w:jc w:val="both"/>
      </w:pPr>
      <w:r>
        <w:rPr>
          <w:rFonts w:ascii="Times New Roman"/>
          <w:b w:val="false"/>
          <w:i w:val="false"/>
          <w:color w:val="000000"/>
          <w:sz w:val="28"/>
        </w:rPr>
        <w:t>
      - мемлекеттік функцияларды бәсекелестік ортаға беру;</w:t>
      </w:r>
    </w:p>
    <w:p>
      <w:pPr>
        <w:spacing w:after="0"/>
        <w:ind w:left="0"/>
        <w:jc w:val="both"/>
      </w:pPr>
      <w:r>
        <w:rPr>
          <w:rFonts w:ascii="Times New Roman"/>
          <w:b w:val="false"/>
          <w:i w:val="false"/>
          <w:color w:val="000000"/>
          <w:sz w:val="28"/>
        </w:rPr>
        <w:t>
      - жергілікті атқарушы органдарының оңтайлы штат санын анықтау;</w:t>
      </w:r>
    </w:p>
    <w:p>
      <w:pPr>
        <w:spacing w:after="0"/>
        <w:ind w:left="0"/>
        <w:jc w:val="both"/>
      </w:pPr>
      <w:r>
        <w:rPr>
          <w:rFonts w:ascii="Times New Roman"/>
          <w:b w:val="false"/>
          <w:i w:val="false"/>
          <w:color w:val="000000"/>
          <w:sz w:val="28"/>
        </w:rPr>
        <w:t>
      10) жергілікті атқарушы органдарының басқару кестесі мен құрылымы бойынша ұсыныстарды қалыптастыру;</w:t>
      </w:r>
    </w:p>
    <w:p>
      <w:pPr>
        <w:spacing w:after="0"/>
        <w:ind w:left="0"/>
        <w:jc w:val="both"/>
      </w:pPr>
      <w:r>
        <w:rPr>
          <w:rFonts w:ascii="Times New Roman"/>
          <w:b w:val="false"/>
          <w:i w:val="false"/>
          <w:color w:val="000000"/>
          <w:sz w:val="28"/>
        </w:rPr>
        <w:t>
      11) атқарушы органдардың қызметтік және кезекші көлігінің лимитін бөлу бойынша аудан әкімі өкімінің жобасын әзірлеу және келісу;</w:t>
      </w:r>
    </w:p>
    <w:p>
      <w:pPr>
        <w:spacing w:after="0"/>
        <w:ind w:left="0"/>
        <w:jc w:val="both"/>
      </w:pPr>
      <w:r>
        <w:rPr>
          <w:rFonts w:ascii="Times New Roman"/>
          <w:b w:val="false"/>
          <w:i w:val="false"/>
          <w:color w:val="000000"/>
          <w:sz w:val="28"/>
        </w:rPr>
        <w:t>
      12) ауданның басқару схемасын әзірлеу және бекіту;</w:t>
      </w:r>
    </w:p>
    <w:p>
      <w:pPr>
        <w:spacing w:after="0"/>
        <w:ind w:left="0"/>
        <w:jc w:val="both"/>
      </w:pPr>
      <w:r>
        <w:rPr>
          <w:rFonts w:ascii="Times New Roman"/>
          <w:b w:val="false"/>
          <w:i w:val="false"/>
          <w:color w:val="000000"/>
          <w:sz w:val="28"/>
        </w:rPr>
        <w:t>
      13) бәсекелес ортаға және өзін-өзі реттейтін ұйымдарға беруге ұсынылатын жергілікті атқарушы органдардың функцияларын түгендеу жөніндегі жұмыс комиссиясының құрамын бекіту бойынша аудан әкімі шешімінің жобасын әзірлеу және келісу;</w:t>
      </w:r>
    </w:p>
    <w:p>
      <w:pPr>
        <w:spacing w:after="0"/>
        <w:ind w:left="0"/>
        <w:jc w:val="both"/>
      </w:pPr>
      <w:r>
        <w:rPr>
          <w:rFonts w:ascii="Times New Roman"/>
          <w:b w:val="false"/>
          <w:i w:val="false"/>
          <w:color w:val="000000"/>
          <w:sz w:val="28"/>
        </w:rPr>
        <w:t>
      14) аудандық бюджеттік комиссиясының қызметін ұйымдастыру мен қамтамасыз ету;</w:t>
      </w:r>
    </w:p>
    <w:p>
      <w:pPr>
        <w:spacing w:after="0"/>
        <w:ind w:left="0"/>
        <w:jc w:val="both"/>
      </w:pPr>
      <w:r>
        <w:rPr>
          <w:rFonts w:ascii="Times New Roman"/>
          <w:b w:val="false"/>
          <w:i w:val="false"/>
          <w:color w:val="000000"/>
          <w:sz w:val="28"/>
        </w:rPr>
        <w:t>
      15) аудандық бюджет және ауылдық округтер бюджеттерінің бюджет процесін әдіснамалық қамтамасыз етуді жүзеге асыру;</w:t>
      </w:r>
    </w:p>
    <w:p>
      <w:pPr>
        <w:spacing w:after="0"/>
        <w:ind w:left="0"/>
        <w:jc w:val="both"/>
      </w:pPr>
      <w:r>
        <w:rPr>
          <w:rFonts w:ascii="Times New Roman"/>
          <w:b w:val="false"/>
          <w:i w:val="false"/>
          <w:color w:val="000000"/>
          <w:sz w:val="28"/>
        </w:rPr>
        <w:t>
      16) жергілікті бюджеттерге және ауылдық округтердің бюджеттеріне үш жылдық кезеңге арналған түсімдерді болжау;</w:t>
      </w:r>
    </w:p>
    <w:p>
      <w:pPr>
        <w:spacing w:after="0"/>
        <w:ind w:left="0"/>
        <w:jc w:val="both"/>
      </w:pPr>
      <w:r>
        <w:rPr>
          <w:rFonts w:ascii="Times New Roman"/>
          <w:b w:val="false"/>
          <w:i w:val="false"/>
          <w:color w:val="000000"/>
          <w:sz w:val="28"/>
        </w:rPr>
        <w:t>
      17) аудандық бюджеттік бағдарламалар және ауылдық округтердің бюджеттері, жоспарлы кезеңге арналған жаңа бастамаларға арналған лимиттер бойынша шығыстар лимиттерін айқындау және оларды әкімшілерге жеткізу;</w:t>
      </w:r>
    </w:p>
    <w:p>
      <w:pPr>
        <w:spacing w:after="0"/>
        <w:ind w:left="0"/>
        <w:jc w:val="both"/>
      </w:pPr>
      <w:r>
        <w:rPr>
          <w:rFonts w:ascii="Times New Roman"/>
          <w:b w:val="false"/>
          <w:i w:val="false"/>
          <w:color w:val="000000"/>
          <w:sz w:val="28"/>
        </w:rPr>
        <w:t>
      18) аудандық бюджеттік бағдарламалар әкімшіліктерінің және ауылдық округ әкімдіктерінің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19) жоспарлы кезеңге арналған аудандық бюджет және ауылдық округтер бюджеттерінің жобасын әзірлеу және тиісті қаржы жылына арналған аудандық бюджетті және ауылдық округтердің бюджетін нақтылау, түзету бойынша ұсыныстар енгізу;</w:t>
      </w:r>
    </w:p>
    <w:p>
      <w:pPr>
        <w:spacing w:after="0"/>
        <w:ind w:left="0"/>
        <w:jc w:val="both"/>
      </w:pPr>
      <w:r>
        <w:rPr>
          <w:rFonts w:ascii="Times New Roman"/>
          <w:b w:val="false"/>
          <w:i w:val="false"/>
          <w:color w:val="000000"/>
          <w:sz w:val="28"/>
        </w:rPr>
        <w:t>
      20) аудандық бюджет жобасын және ауылдық округтер бюджеттерінің жобасын (аудандық бюджетке және ауылдық округтердің бюджетіне өзгерістер) аудандық бюджет комиссиясының қарауына енгізу және оны қарау нәтижелері бойынша түзету;</w:t>
      </w:r>
    </w:p>
    <w:p>
      <w:pPr>
        <w:spacing w:after="0"/>
        <w:ind w:left="0"/>
        <w:jc w:val="both"/>
      </w:pPr>
      <w:r>
        <w:rPr>
          <w:rFonts w:ascii="Times New Roman"/>
          <w:b w:val="false"/>
          <w:i w:val="false"/>
          <w:color w:val="000000"/>
          <w:sz w:val="28"/>
        </w:rPr>
        <w:t>
      21) үш жылдық мерзімге жалпы сипаттағы трансферттер көлемін анықтау кезінде ауылдық округ бюджетінің болжамды параметрін есептеу;</w:t>
      </w:r>
    </w:p>
    <w:p>
      <w:pPr>
        <w:spacing w:after="0"/>
        <w:ind w:left="0"/>
        <w:jc w:val="both"/>
      </w:pPr>
      <w:r>
        <w:rPr>
          <w:rFonts w:ascii="Times New Roman"/>
          <w:b w:val="false"/>
          <w:i w:val="false"/>
          <w:color w:val="000000"/>
          <w:sz w:val="28"/>
        </w:rPr>
        <w:t>
      22) аудандық бюджетті және ауылдық округтердің бюджетін бекіту, көтерме жәрдемақы мөлшері және бюджеттік кредит туралы, аудандық бюджетті және ауылдық округтердің бюджеттерін нақтылау, өз құзыреті шегінде басқа да мәселелер туралы аудандық мәслихат сессияларының шешімдерін дайындау;</w:t>
      </w:r>
    </w:p>
    <w:p>
      <w:pPr>
        <w:spacing w:after="0"/>
        <w:ind w:left="0"/>
        <w:jc w:val="both"/>
      </w:pPr>
      <w:r>
        <w:rPr>
          <w:rFonts w:ascii="Times New Roman"/>
          <w:b w:val="false"/>
          <w:i w:val="false"/>
          <w:color w:val="000000"/>
          <w:sz w:val="28"/>
        </w:rPr>
        <w:t>
      23) аудандық және ауылдық округтердің бюджеттерін "Азаматтық бюджетті" әзірлеу және орналастыру;</w:t>
      </w:r>
    </w:p>
    <w:p>
      <w:pPr>
        <w:spacing w:after="0"/>
        <w:ind w:left="0"/>
        <w:jc w:val="both"/>
      </w:pPr>
      <w:r>
        <w:rPr>
          <w:rFonts w:ascii="Times New Roman"/>
          <w:b w:val="false"/>
          <w:i w:val="false"/>
          <w:color w:val="000000"/>
          <w:sz w:val="28"/>
        </w:rPr>
        <w:t>
      24) бюджет мәселелері бойынша аудандық мәслихат сессияларының шешімдерін іске асыру туралы аудан әкімдігінің қаулылар жобаларын әзірлеу, оның ішінде объектілер бөлінісінде инвестициялық жобаларды қоса алғанда, басым жергілікті бюджеттік инвестициялар тізбесін әзірлеу;</w:t>
      </w:r>
    </w:p>
    <w:p>
      <w:pPr>
        <w:spacing w:after="0"/>
        <w:ind w:left="0"/>
        <w:jc w:val="both"/>
      </w:pPr>
      <w:r>
        <w:rPr>
          <w:rFonts w:ascii="Times New Roman"/>
          <w:b w:val="false"/>
          <w:i w:val="false"/>
          <w:color w:val="000000"/>
          <w:sz w:val="28"/>
        </w:rPr>
        <w:t>
      25) бөлімнің құзыреттілігіне қатысты аудандық бюджет пен басқа да мәселелер бойынша баянат, түсіндірме хаттар, ақпараттық-сараптама құжаттары мен анықтамалар дайындау;</w:t>
      </w:r>
    </w:p>
    <w:p>
      <w:pPr>
        <w:spacing w:after="0"/>
        <w:ind w:left="0"/>
        <w:jc w:val="both"/>
      </w:pPr>
      <w:r>
        <w:rPr>
          <w:rFonts w:ascii="Times New Roman"/>
          <w:b w:val="false"/>
          <w:i w:val="false"/>
          <w:color w:val="000000"/>
          <w:sz w:val="28"/>
        </w:rPr>
        <w:t>
      26)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p>
      <w:pPr>
        <w:spacing w:after="0"/>
        <w:ind w:left="0"/>
        <w:jc w:val="both"/>
      </w:pPr>
      <w:r>
        <w:rPr>
          <w:rFonts w:ascii="Times New Roman"/>
          <w:b w:val="false"/>
          <w:i w:val="false"/>
          <w:color w:val="000000"/>
          <w:sz w:val="28"/>
        </w:rPr>
        <w:t>
      27) мемлекеттің заңды тұлғалардағы жарғылық капиталында қатысуы арқылы бюджеттік инвестициялар мен жергілікті бюджеттік инвестициялық жобаларын, мемлекеттік-меншікті серіктестік жобаларын, соның ішінде концессиялық жобаларын бағалау мен мониторинг жасау;</w:t>
      </w:r>
    </w:p>
    <w:p>
      <w:pPr>
        <w:spacing w:after="0"/>
        <w:ind w:left="0"/>
        <w:jc w:val="both"/>
      </w:pPr>
      <w:r>
        <w:rPr>
          <w:rFonts w:ascii="Times New Roman"/>
          <w:b w:val="false"/>
          <w:i w:val="false"/>
          <w:color w:val="000000"/>
          <w:sz w:val="28"/>
        </w:rPr>
        <w:t>
      28) бюджеттік инвестициялық жобалардың техникалық-экономикалық негіздемелеріне, заңды тұлғалардың жарғылық капиталына мемлекеттің қатысуы арқылы бюджеттік инвестициялардың қаржы-экономикалық негіздемелеріне, мемлекеттік-жекешелік әріптестік жобаларының тұжырымдамалары мен конкурстық құжаттамасына және концессиялар саласындағы құжаттарға сараптама жүргізу үшін жергілікті атқарушы орган айқындайтын заңды тұлғаны тарту;</w:t>
      </w:r>
    </w:p>
    <w:p>
      <w:pPr>
        <w:spacing w:after="0"/>
        <w:ind w:left="0"/>
        <w:jc w:val="both"/>
      </w:pPr>
      <w:r>
        <w:rPr>
          <w:rFonts w:ascii="Times New Roman"/>
          <w:b w:val="false"/>
          <w:i w:val="false"/>
          <w:color w:val="000000"/>
          <w:sz w:val="28"/>
        </w:rPr>
        <w:t>
      29) мемлекеттің заңды тұлғалар жарғылық капиталында қатысуы арқылы жоспарланатын бюджеттік инсвестициялық жобалар мен бюджеттік инвестициялар бойынша экономикалық қорытындылар дайындау;</w:t>
      </w:r>
    </w:p>
    <w:p>
      <w:pPr>
        <w:spacing w:after="0"/>
        <w:ind w:left="0"/>
        <w:jc w:val="both"/>
      </w:pPr>
      <w:r>
        <w:rPr>
          <w:rFonts w:ascii="Times New Roman"/>
          <w:b w:val="false"/>
          <w:i w:val="false"/>
          <w:color w:val="000000"/>
          <w:sz w:val="28"/>
        </w:rPr>
        <w:t>
      30) іске асыруға жоспарланған жергілікті мемлекеттік-жекешелік әріптестік жобаларының тізбесін қалыптастыру;</w:t>
      </w:r>
    </w:p>
    <w:p>
      <w:pPr>
        <w:spacing w:after="0"/>
        <w:ind w:left="0"/>
        <w:jc w:val="both"/>
      </w:pPr>
      <w:r>
        <w:rPr>
          <w:rFonts w:ascii="Times New Roman"/>
          <w:b w:val="false"/>
          <w:i w:val="false"/>
          <w:color w:val="000000"/>
          <w:sz w:val="28"/>
        </w:rPr>
        <w:t>
      31) Павлодар облысының шекара маңындағы аудандарын дамыту бойынша іс - шаралар Жоспарын іске асыру туралы ақпараттарды дайындау, әзірлеу және түзету;</w:t>
      </w:r>
    </w:p>
    <w:p>
      <w:pPr>
        <w:spacing w:after="0"/>
        <w:ind w:left="0"/>
        <w:jc w:val="both"/>
      </w:pPr>
      <w:r>
        <w:rPr>
          <w:rFonts w:ascii="Times New Roman"/>
          <w:b w:val="false"/>
          <w:i w:val="false"/>
          <w:color w:val="000000"/>
          <w:sz w:val="28"/>
        </w:rPr>
        <w:t>
      32) Қазақстан Республикасы Үкіметінің 2019 жылғы 27 желтоқсандағы "Өңірлерді дамытудың 2020-2025 жылдарға арналған мемлекеттік бағдарламасын бекіту туралы" № 990 қаулысына сәйкес, өңірлерді дамытудың 2020-2025 жылдарға арналған мемлекеттік бағдарламасын іске асыру бойынша ақпарат дайындау;</w:t>
      </w:r>
    </w:p>
    <w:p>
      <w:pPr>
        <w:spacing w:after="0"/>
        <w:ind w:left="0"/>
        <w:jc w:val="both"/>
      </w:pPr>
      <w:r>
        <w:rPr>
          <w:rFonts w:ascii="Times New Roman"/>
          <w:b w:val="false"/>
          <w:i w:val="false"/>
          <w:color w:val="000000"/>
          <w:sz w:val="28"/>
        </w:rPr>
        <w:t>
      33) Қазақстан Республикасы Ұлттық экономика министрінің 2019 жылғы 13 қыркүйектегі "Ауылдық елді мекендерді айқындауға арналған өлшемшарттарды бекіту туралы" № 81 бұйрығына сәйкес перспективті кластерлерді айқындау әдістемесі бойынша тірек, спутниктік және шекара маңындағы ауылдық елді мекендердің тізбесін айқындау;</w:t>
      </w:r>
    </w:p>
    <w:p>
      <w:pPr>
        <w:spacing w:after="0"/>
        <w:ind w:left="0"/>
        <w:jc w:val="both"/>
      </w:pPr>
      <w:r>
        <w:rPr>
          <w:rFonts w:ascii="Times New Roman"/>
          <w:b w:val="false"/>
          <w:i w:val="false"/>
          <w:color w:val="000000"/>
          <w:sz w:val="28"/>
        </w:rPr>
        <w:t>
      34) мемлекеттік көрсетілген қызметтер тізіліміне сәйкес мемлекеттік қызмет көрсетеді және олар бойынша талап-наразылық жұмыстарын жүргізу;</w:t>
      </w:r>
    </w:p>
    <w:p>
      <w:pPr>
        <w:spacing w:after="0"/>
        <w:ind w:left="0"/>
        <w:jc w:val="both"/>
      </w:pPr>
      <w:r>
        <w:rPr>
          <w:rFonts w:ascii="Times New Roman"/>
          <w:b w:val="false"/>
          <w:i w:val="false"/>
          <w:color w:val="000000"/>
          <w:sz w:val="28"/>
        </w:rPr>
        <w:t>
      35) облыс әкімі, аудан әкімі тапсырмаларын орындау туралы (өз құзыреті шегінде) жинақ есептер мен ақпараттар дайындау;</w:t>
      </w:r>
    </w:p>
    <w:p>
      <w:pPr>
        <w:spacing w:after="0"/>
        <w:ind w:left="0"/>
        <w:jc w:val="both"/>
      </w:pPr>
      <w:r>
        <w:rPr>
          <w:rFonts w:ascii="Times New Roman"/>
          <w:b w:val="false"/>
          <w:i w:val="false"/>
          <w:color w:val="000000"/>
          <w:sz w:val="28"/>
        </w:rPr>
        <w:t>
      36)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37)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38) "Аққулы ауданының экономика және бюджеттік жоспарлау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xml:space="preserve">
      39) "Аққулы ауданының экономика және бюджеттік жоспарлау бөлімі" ММ ақпараттық ресурстар жүйесінің қызмет етуін қамтамасыз ету; </w:t>
      </w:r>
    </w:p>
    <w:p>
      <w:pPr>
        <w:spacing w:after="0"/>
        <w:ind w:left="0"/>
        <w:jc w:val="both"/>
      </w:pPr>
      <w:r>
        <w:rPr>
          <w:rFonts w:ascii="Times New Roman"/>
          <w:b w:val="false"/>
          <w:i w:val="false"/>
          <w:color w:val="000000"/>
          <w:sz w:val="28"/>
        </w:rPr>
        <w:t>
      40) "Аққулы ауданының экономика және бюджеттік жоспарлау бөлімі" ММ қолданыстағы заңнамасына сәйкес жылдық мемлекеттік сатып алу жоспарын әзірлеу және мемлекеттік сатып алулар бойынша есептіліктер жасау, мемлекеттік сатып алу үрдісін ұйымдастыру мен өткізу;</w:t>
      </w:r>
    </w:p>
    <w:p>
      <w:pPr>
        <w:spacing w:after="0"/>
        <w:ind w:left="0"/>
        <w:jc w:val="both"/>
      </w:pPr>
      <w:r>
        <w:rPr>
          <w:rFonts w:ascii="Times New Roman"/>
          <w:b w:val="false"/>
          <w:i w:val="false"/>
          <w:color w:val="000000"/>
          <w:sz w:val="28"/>
        </w:rPr>
        <w:t>
      41) "Аққулы ауданының экономика және бюджеттік жоспарлау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p>
      <w:pPr>
        <w:spacing w:after="0"/>
        <w:ind w:left="0"/>
        <w:jc w:val="both"/>
      </w:pPr>
      <w:r>
        <w:rPr>
          <w:rFonts w:ascii="Times New Roman"/>
          <w:b w:val="false"/>
          <w:i w:val="false"/>
          <w:color w:val="000000"/>
          <w:sz w:val="28"/>
        </w:rPr>
        <w:t>
      42) Қазақстан Республикасының заңнамасына сәйкес өзге де функцияларды жүзеге асырады.</w:t>
      </w:r>
    </w:p>
    <w:bookmarkStart w:name="z9" w:id="7"/>
    <w:p>
      <w:pPr>
        <w:spacing w:after="0"/>
        <w:ind w:left="0"/>
        <w:jc w:val="left"/>
      </w:pPr>
      <w:r>
        <w:rPr>
          <w:rFonts w:ascii="Times New Roman"/>
          <w:b/>
          <w:i w:val="false"/>
          <w:color w:val="000000"/>
        </w:rPr>
        <w:t xml:space="preserve"> 3-тарау. "Аққулы ауданының экономика және бюджеттік жоспарлау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"Аққулы ауданының экономика және бюджеттік жоспарлау бөлімі" ММ басқаруды бірінші басшы жүзеге асырады, ол "Аққулы ауданының экономика және бюджеттік жоспарлау бөлімі" ММ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"Аққулы ауданының экономика және бюджеттік жоспарлау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23. "Аққулы ауданының экономика және бюджеттік жоспарлау бөлімі" ММ бірінші басшысында орынбасарлар жоқ. </w:t>
      </w:r>
    </w:p>
    <w:p>
      <w:pPr>
        <w:spacing w:after="0"/>
        <w:ind w:left="0"/>
        <w:jc w:val="both"/>
      </w:pPr>
      <w:r>
        <w:rPr>
          <w:rFonts w:ascii="Times New Roman"/>
          <w:b w:val="false"/>
          <w:i w:val="false"/>
          <w:color w:val="000000"/>
          <w:sz w:val="28"/>
        </w:rPr>
        <w:t xml:space="preserve">
      24. "Аққулы ауданының экономика және бюджеттік жоспарлау бөлімі" ММ бiрiншi басшысының өкілеттіктері: </w:t>
      </w:r>
    </w:p>
    <w:p>
      <w:pPr>
        <w:spacing w:after="0"/>
        <w:ind w:left="0"/>
        <w:jc w:val="both"/>
      </w:pPr>
      <w:r>
        <w:rPr>
          <w:rFonts w:ascii="Times New Roman"/>
          <w:b w:val="false"/>
          <w:i w:val="false"/>
          <w:color w:val="000000"/>
          <w:sz w:val="28"/>
        </w:rPr>
        <w:t>
      1) аудан әкімдігінің бекітуіне "Аққулы ауданының экономика және бюджеттік жоспарлау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"Аққулы ауданының экономика және бюджеттік жоспарлау бөлімі" ММ жұмысын ұйымдастырады, оның қызметіне басшылықты жүзеге асырады, "Аққулы ауданының экономика және бюджеттік жоспарлау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"Аққулы ауданының экономика және бюджеттік жоспарлау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"Аққулы ауданының экономика және бюджеттік жоспарлау бөлімі" ММ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"Аққулы ауданының экономика және бюджеттік жоспарлау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"Аққулы ауданының экономика және бюджеттік жоспарлау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"Аққулы ауданының экономика және бюджеттік жоспарлау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10 "Аққулы ауданының экономика және бюджеттік жоспарлау бөлімі" ММ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"Аққулы ауданының экономика және бюджеттік жоспарлау бөлімі" ММ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"Аққулы ауданының экономика және бюджеттік жоспарлау бөлімі" ММ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"Аққулы ауданының экономика және бюджеттік жоспарлау бөлімі" ММ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"Аққулы ауданының экономика және бюджеттік жоспарлау бөлімі" ММ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"Аққулы ауданының экономика және бюджеттік жоспарлау бөлімі" ММ еңбек ұжымы өзара қарым-қатынас мемлекеттік қызмет туралы заңнамасымен, Қазақстан Республикасының Еңбек Кодексіне және ұжымдық шартқа сәйкес белгіленеді.</w:t>
      </w:r>
    </w:p>
    <w:bookmarkStart w:name="z10" w:id="8"/>
    <w:p>
      <w:pPr>
        <w:spacing w:after="0"/>
        <w:ind w:left="0"/>
        <w:jc w:val="left"/>
      </w:pPr>
      <w:r>
        <w:rPr>
          <w:rFonts w:ascii="Times New Roman"/>
          <w:b/>
          <w:i w:val="false"/>
          <w:color w:val="000000"/>
        </w:rPr>
        <w:t xml:space="preserve"> 4-тарау. "Аққулы ауданының экономика және бюджеттік жоспарлау бөлімі" ММ мүлкi</w:t>
      </w:r>
    </w:p>
    <w:bookmarkEnd w:id="8"/>
    <w:p>
      <w:pPr>
        <w:spacing w:after="0"/>
        <w:ind w:left="0"/>
        <w:jc w:val="both"/>
      </w:pPr>
      <w:r>
        <w:rPr>
          <w:rFonts w:ascii="Times New Roman"/>
          <w:b w:val="false"/>
          <w:i w:val="false"/>
          <w:color w:val="000000"/>
          <w:sz w:val="28"/>
        </w:rPr>
        <w:t>
      28. "Аққулы ауданының экономика және бюджеттік жоспарлау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"Аққулы ауданының экономика және бюджеттік жоспарлау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экономика және бюджеттік жоспарлау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"Аққулы ауданының экономика және бюджеттік жоспарлау бөлімі" ММ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5-тарау. "Аққулы ауданының экономика және бюджеттік жоспарлау бөлімі" ММ қайта ұйымдастыру және тарату</w:t>
      </w:r>
    </w:p>
    <w:bookmarkEnd w:id="9"/>
    <w:p>
      <w:pPr>
        <w:spacing w:after="0"/>
        <w:ind w:left="0"/>
        <w:jc w:val="both"/>
      </w:pPr>
      <w:r>
        <w:rPr>
          <w:rFonts w:ascii="Times New Roman"/>
          <w:b w:val="false"/>
          <w:i w:val="false"/>
          <w:color w:val="000000"/>
          <w:sz w:val="28"/>
        </w:rPr>
        <w:t>
      31. "Аққулы ауданының экономика және бюджеттік жоспарлау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"Аққулы ауданының экономика және бюджеттік жоспарлау бөлімі" ММ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"Аққулы ауданының экономика және бюджеттік жоспарлау бөлімі"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