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11d6" w14:textId="fe11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"Песчан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7 желтоқсандағы № 339/9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Заңына,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"Песчан ауылдық округі әкімінің аппараты"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"Песчан ауылдық округі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2022 жылғы 7 желтоқсандағы</w:t>
            </w:r>
            <w:r>
              <w:br/>
            </w:r>
            <w:r>
              <w:rPr>
                <w:rFonts w:ascii="Times New Roman"/>
                <w:b w:val="false"/>
                <w:i w:val="false"/>
                <w:color w:val="000000"/>
                <w:sz w:val="20"/>
              </w:rPr>
              <w:t xml:space="preserve">№ 339/9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"Песчан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"Песчан ауылдық округі әкімінің аппараты" мемлекеттік мекемесі (бұдан әрі – әкім аппараты) Песчан ауылдық округі әкімінің (бұдан әрі – әкім) қызметін қамтамасыз ететін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жүзеге асыратын мемлекеттік мекеме болып табылады. </w:t>
      </w:r>
    </w:p>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3. Әкім аппараты мемлекеттік мекеменің ұйымдық-құқықтық нысанындағы заңды тұлғасы болып табылады,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бар. </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түседi.</w:t>
      </w:r>
    </w:p>
    <w:p>
      <w:pPr>
        <w:spacing w:after="0"/>
        <w:ind w:left="0"/>
        <w:jc w:val="both"/>
      </w:pPr>
      <w:r>
        <w:rPr>
          <w:rFonts w:ascii="Times New Roman"/>
          <w:b w:val="false"/>
          <w:i w:val="false"/>
          <w:color w:val="000000"/>
          <w:sz w:val="28"/>
        </w:rPr>
        <w:t xml:space="preserve">
      5. Әкім аппараты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өкілеттілігі болған жағдайда мемлекеттiң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6. Әкім аппараты туралы ережені, оның құрылымы мен штат санының лимитін Тереңкөл ауданының әкімдігі бекітеді.</w:t>
      </w:r>
    </w:p>
    <w:p>
      <w:pPr>
        <w:spacing w:after="0"/>
        <w:ind w:left="0"/>
        <w:jc w:val="both"/>
      </w:pPr>
      <w:r>
        <w:rPr>
          <w:rFonts w:ascii="Times New Roman"/>
          <w:b w:val="false"/>
          <w:i w:val="false"/>
          <w:color w:val="000000"/>
          <w:sz w:val="28"/>
        </w:rPr>
        <w:t>
      7. Әкім аппаратының мемлекеттік тілдегі толық атауы - "Песчан ауылдық округі әкімінің аппараты"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"Аппарат акима Песчанского сельского округа".</w:t>
      </w:r>
    </w:p>
    <w:p>
      <w:pPr>
        <w:spacing w:after="0"/>
        <w:ind w:left="0"/>
        <w:jc w:val="both"/>
      </w:pPr>
      <w:r>
        <w:rPr>
          <w:rFonts w:ascii="Times New Roman"/>
          <w:b w:val="false"/>
          <w:i w:val="false"/>
          <w:color w:val="000000"/>
          <w:sz w:val="28"/>
        </w:rPr>
        <w:t>
      Әкім аппаратының заңды мекенжайы: Қазақстан Республикасы, 140609, Павлодар облысы, Тереңкөл ауданы, Песчан ауылы, Шоссейная көшесі, 5.</w:t>
      </w:r>
    </w:p>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9. Әкім аппаратын Тереңкөл ауданының әкімдігі құрады, қысқартады және қайта ұйымдастырады.</w:t>
      </w:r>
    </w:p>
    <w:p>
      <w:pPr>
        <w:spacing w:after="0"/>
        <w:ind w:left="0"/>
        <w:jc w:val="both"/>
      </w:pPr>
      <w:r>
        <w:rPr>
          <w:rFonts w:ascii="Times New Roman"/>
          <w:b w:val="false"/>
          <w:i w:val="false"/>
          <w:color w:val="000000"/>
          <w:sz w:val="28"/>
        </w:rPr>
        <w:t>
      10. Әкім аппараты жергілікті бюджет есебінен қаржыландырылатын мемлекеттік мекеме болып табылады.</w:t>
      </w:r>
    </w:p>
    <w:p>
      <w:pPr>
        <w:spacing w:after="0"/>
        <w:ind w:left="0"/>
        <w:jc w:val="both"/>
      </w:pPr>
      <w:r>
        <w:rPr>
          <w:rFonts w:ascii="Times New Roman"/>
          <w:b w:val="false"/>
          <w:i w:val="false"/>
          <w:color w:val="000000"/>
          <w:sz w:val="28"/>
        </w:rPr>
        <w:t>
      11.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12. "Тереңкөл ауданы әкімінің аппараты" мемлекеттік мекемесі әкім аппаратының құрылтайшысы болып табылады.</w:t>
      </w:r>
    </w:p>
    <w:p>
      <w:pPr>
        <w:spacing w:after="0"/>
        <w:ind w:left="0"/>
        <w:jc w:val="both"/>
      </w:pPr>
      <w:r>
        <w:rPr>
          <w:rFonts w:ascii="Times New Roman"/>
          <w:b w:val="false"/>
          <w:i w:val="false"/>
          <w:color w:val="000000"/>
          <w:sz w:val="28"/>
        </w:rPr>
        <w:t>
      2. "Песчан ауылдық округі әкімінің аппараты" мемлекеттік мекемесінің мақсаты, қызметінің мәні, негізгі міндеттері, функциялары, құқықтары және міндеттері</w:t>
      </w:r>
    </w:p>
    <w:p>
      <w:pPr>
        <w:spacing w:after="0"/>
        <w:ind w:left="0"/>
        <w:jc w:val="both"/>
      </w:pPr>
      <w:r>
        <w:rPr>
          <w:rFonts w:ascii="Times New Roman"/>
          <w:b w:val="false"/>
          <w:i w:val="false"/>
          <w:color w:val="000000"/>
          <w:sz w:val="28"/>
        </w:rPr>
        <w:t>
      13. Әкім аппараты қызметінің мақсаты ауылдық округ аумағында мемлекеттік саясатты жүзеге асыру бойынша әкімнің қызметін қамтамасыз ету болып табылады.</w:t>
      </w:r>
    </w:p>
    <w:p>
      <w:pPr>
        <w:spacing w:after="0"/>
        <w:ind w:left="0"/>
        <w:jc w:val="both"/>
      </w:pPr>
      <w:r>
        <w:rPr>
          <w:rFonts w:ascii="Times New Roman"/>
          <w:b w:val="false"/>
          <w:i w:val="false"/>
          <w:color w:val="000000"/>
          <w:sz w:val="28"/>
        </w:rPr>
        <w:t xml:space="preserve">
      14. Әкім аппараты қызметінің мәні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Әкімнің қызметін ақпараттық-аналитикалық,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жергілікті қоғамдастық жиынының,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есебін ұсынады;</w:t>
      </w:r>
    </w:p>
    <w:p>
      <w:pPr>
        <w:spacing w:after="0"/>
        <w:ind w:left="0"/>
        <w:jc w:val="both"/>
      </w:pPr>
      <w:r>
        <w:rPr>
          <w:rFonts w:ascii="Times New Roman"/>
          <w:b w:val="false"/>
          <w:i w:val="false"/>
          <w:color w:val="000000"/>
          <w:sz w:val="28"/>
        </w:rPr>
        <w:t>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ауылдық округінің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ауылдық округінің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ауылдық округінің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 мүддесін білдіреді, ауылдық округтің меншік құқығын (жергілікті өзін-өзі басқарудың коммуналдық меншігін) қорғауды жүзеге асырады;</w:t>
      </w:r>
    </w:p>
    <w:p>
      <w:pPr>
        <w:spacing w:after="0"/>
        <w:ind w:left="0"/>
        <w:jc w:val="both"/>
      </w:pPr>
      <w:r>
        <w:rPr>
          <w:rFonts w:ascii="Times New Roman"/>
          <w:b w:val="false"/>
          <w:i w:val="false"/>
          <w:color w:val="000000"/>
          <w:sz w:val="28"/>
        </w:rPr>
        <w:t>
      сенімгерлікпен басқарушының ауылдық округтің жергілікті өзін-өзі басқарудың коммуналдық мүлкін сенімгерлікпен басқару шарты бойынша міндеттемелерді орындауын бақылауды жүзеге асырады;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Жергілікті қоғамдастық жиынымен келісу бойынша әкім аппараты:</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егер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әкімінің келісімі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17. Әкім аппаратының өз құзыреті шегінде:</w:t>
      </w:r>
    </w:p>
    <w:p>
      <w:pPr>
        <w:spacing w:after="0"/>
        <w:ind w:left="0"/>
        <w:jc w:val="both"/>
      </w:pPr>
      <w:r>
        <w:rPr>
          <w:rFonts w:ascii="Times New Roman"/>
          <w:b w:val="false"/>
          <w:i w:val="false"/>
          <w:color w:val="000000"/>
          <w:sz w:val="28"/>
        </w:rPr>
        <w:t>
      аудан әкімдігінің, әкімнің және жоғары тұрған ұйымдардың қарауына ауылдық округтің негізгі даму бағыттары, өзекті мәселелерін жедел шешу жөнінде ұсыныстар енгізуге;</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мүліктік және мүліктік емес құқықтарды сатып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18. Өз құзыреті шегінде әкім аппаратының міндеттері:</w:t>
      </w:r>
    </w:p>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"Песчан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19. Әкімінің аппаратын басқаруды, әкім аппаратына жүктелген міндеттердің орындалуына және оның функцияларын жүзеге асыруға дербес жауапты болатын ауылдық әкім жүзеге асырады.</w:t>
      </w:r>
    </w:p>
    <w:p>
      <w:pPr>
        <w:spacing w:after="0"/>
        <w:ind w:left="0"/>
        <w:jc w:val="both"/>
      </w:pPr>
      <w:r>
        <w:rPr>
          <w:rFonts w:ascii="Times New Roman"/>
          <w:b w:val="false"/>
          <w:i w:val="false"/>
          <w:color w:val="000000"/>
          <w:sz w:val="28"/>
        </w:rPr>
        <w:t xml:space="preserve">
      20. Ауылдық округтің әкімі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қызметке сайланады, қызметінен босатылады немесе өз өкілеттігін тоқтатады. </w:t>
      </w:r>
    </w:p>
    <w:p>
      <w:pPr>
        <w:spacing w:after="0"/>
        <w:ind w:left="0"/>
        <w:jc w:val="both"/>
      </w:pPr>
      <w:r>
        <w:rPr>
          <w:rFonts w:ascii="Times New Roman"/>
          <w:b w:val="false"/>
          <w:i w:val="false"/>
          <w:color w:val="000000"/>
          <w:sz w:val="28"/>
        </w:rPr>
        <w:t>
      21.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ауылдық округ аумағында жасалған әкімшілік құқық бұзушылық туралы істерді қарауға және әкімшілік жаза қолдануға құқылы;</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өкілеттіктерді жүзеге асырады.</w:t>
      </w:r>
    </w:p>
    <w:p>
      <w:pPr>
        <w:spacing w:after="0"/>
        <w:ind w:left="0"/>
        <w:jc w:val="both"/>
      </w:pPr>
      <w:r>
        <w:rPr>
          <w:rFonts w:ascii="Times New Roman"/>
          <w:b w:val="false"/>
          <w:i w:val="false"/>
          <w:color w:val="000000"/>
          <w:sz w:val="28"/>
        </w:rPr>
        <w:t xml:space="preserve">
      22. Әкім болмаған кезеңде оның өкілеттіктерін орындауды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жүзеге асырады.</w:t>
      </w:r>
    </w:p>
    <w:p>
      <w:pPr>
        <w:spacing w:after="0"/>
        <w:ind w:left="0"/>
        <w:jc w:val="both"/>
      </w:pPr>
      <w:r>
        <w:rPr>
          <w:rFonts w:ascii="Times New Roman"/>
          <w:b w:val="false"/>
          <w:i w:val="false"/>
          <w:color w:val="000000"/>
          <w:sz w:val="28"/>
        </w:rPr>
        <w:t>
      23.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24. Әкім аппараты мен еңбек ұжымы арасындағы өзара қарым-қатынас Қазақстан Республикасының Еңбек кодексіне,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белгіленеді.</w:t>
      </w:r>
    </w:p>
    <w:p>
      <w:pPr>
        <w:spacing w:after="0"/>
        <w:ind w:left="0"/>
        <w:jc w:val="both"/>
      </w:pPr>
      <w:r>
        <w:rPr>
          <w:rFonts w:ascii="Times New Roman"/>
          <w:b w:val="false"/>
          <w:i w:val="false"/>
          <w:color w:val="000000"/>
          <w:sz w:val="28"/>
        </w:rPr>
        <w:t xml:space="preserve">
      25. Әкім аппараты мен коммуналдық мүлікті басқару жөніндегі уәкілетті орган (аудан әкімдігінің атқарушы органы) арасындағы өзара қарым-қатынас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26. Әкім аппараты мен тиісті саланың уәкілетті органы арасындағы өзара қарым-қатынас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"Песчан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xml:space="preserve">
      27. Әкім аппаратының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28.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29. Егер бюджет заңнамасында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белгіленбеген жағдайда,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"Песчан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30. Әкімнің аппаратын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31. Әкімнің аппараты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6. "Песчан ауылдық округі әкімінің аппараты" мемлекеттік мекемесінің қарамағындағы кәсіпорын</w:t>
      </w:r>
    </w:p>
    <w:p>
      <w:pPr>
        <w:spacing w:after="0"/>
        <w:ind w:left="0"/>
        <w:jc w:val="both"/>
      </w:pPr>
      <w:r>
        <w:rPr>
          <w:rFonts w:ascii="Times New Roman"/>
          <w:b w:val="false"/>
          <w:i w:val="false"/>
          <w:color w:val="000000"/>
          <w:sz w:val="28"/>
        </w:rPr>
        <w:t xml:space="preserve">
      32. Әкім аппаратының қарамағында келесі кәсіпорын бар: </w:t>
      </w:r>
    </w:p>
    <w:p>
      <w:pPr>
        <w:spacing w:after="0"/>
        <w:ind w:left="0"/>
        <w:jc w:val="both"/>
      </w:pPr>
      <w:r>
        <w:rPr>
          <w:rFonts w:ascii="Times New Roman"/>
          <w:b w:val="false"/>
          <w:i w:val="false"/>
          <w:color w:val="000000"/>
          <w:sz w:val="28"/>
        </w:rPr>
        <w:t>
      "Песчан ауылдық округі әкімінің аппараты Песчан ауылының Мәдениет үйі"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