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ec19" w14:textId="abe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18 тамыздағы № 1/24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"2022 - 2024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6 440 632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6 673 288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2 706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мың теңге – мемлекеттік органның ағымдағы шығыстарына.";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тамыздагы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