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f9ec" w14:textId="b90f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24 желтоқсандағы "2022-2024 жылдарға арналған Тереңкөл аудандық бюджеті туралы" № 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16 маусымдағы № 1/23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24 желтоқсандағы "2022-2024 жылдарға арналған Тереңкөл аудандық бюджеті туралы" № 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26022 болып тіркелген),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Тереңкөл аудандық бюджеті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6 358 284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5 156 463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6 590 940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267 827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261 219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7.687 мың теңге – ауылдық елді мекендердің көшелерін жарықтандыруға.";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