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f9a" w14:textId="ad8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29 желтоқсандағы "2022-2024 жылдарға арналған Тереңкөл ауданының ауылдық округтерінің бюджеті туралы" № 1/15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22 сәуірдегі № 1/21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29 желтоқсандағы "2022 - 2024 жылдарға арналған Тереңкөл ауданының ауылдық округтерінің бюджеті туралы"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2022 - 2024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2022 - 2024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135 011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2022 - 2024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2022 - 2024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127 708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2022 - 2024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2022 - 2024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2022 - 2024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2022 - 2024 жылдарға арналған Калиновка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2022 - 2024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2022 - 2024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2022 - 2024 жылдарға арналған Тереңкөл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153 474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2022 - 2024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2022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246 028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мың теңге – ауылдық елді мекендердің көшелерін жарықтандыруға.";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 № 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 № 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 № 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