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369e" w14:textId="b4d3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24 желтоқсандағы № 56-12-7 "2022 – 2024 жылдарға арналған Ертіс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28 маусымдағы № 76-19-7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"2022 – 2024 жылдарға арналған Ертіс аудандық бюджеті туралы" 2021 жылғы 24 желтоқсандағы № 56-12-7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7341069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6444906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7464127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50102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173160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2350 мың теңге -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101484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15781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76-19-7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