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d770" w14:textId="bfbd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2022 жылғы 1 желтоқсандағы № 101-25-7 шешімі. Мерзімі өткендіктен қолданыс тоқтатылды</w:t>
      </w:r>
    </w:p>
    <w:p>
      <w:pPr>
        <w:spacing w:after="0"/>
        <w:ind w:left="0"/>
        <w:jc w:val="both"/>
      </w:pPr>
      <w:r>
        <w:rPr>
          <w:rFonts w:ascii="Times New Roman"/>
          <w:b w:val="false"/>
          <w:i w:val="false"/>
          <w:color w:val="ff0000"/>
          <w:sz w:val="28"/>
        </w:rPr>
        <w:t>
      Ескерту. 01.01.2023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Ертіс аудандық мәслихатының 10.11.2023 № </w:t>
      </w:r>
      <w:r>
        <w:rPr>
          <w:rFonts w:ascii="Times New Roman"/>
          <w:b w:val="false"/>
          <w:i w:val="false"/>
          <w:color w:val="000000"/>
          <w:sz w:val="28"/>
        </w:rPr>
        <w:t>34-10-8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Start w:name="z3" w:id="1"/>
    <w:p>
      <w:pPr>
        <w:spacing w:after="0"/>
        <w:ind w:left="0"/>
        <w:jc w:val="both"/>
      </w:pPr>
      <w:r>
        <w:rPr>
          <w:rFonts w:ascii="Times New Roman"/>
          <w:b w:val="false"/>
          <w:i w:val="false"/>
          <w:color w:val="000000"/>
          <w:sz w:val="28"/>
        </w:rPr>
        <w:t>
      2.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жүз еселік айлық есептік көрсеткішке тең сомада көтерме жәрдемақы берілсін.</w:t>
      </w:r>
    </w:p>
    <w:bookmarkEnd w:id="1"/>
    <w:bookmarkStart w:name="z4" w:id="2"/>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