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9b97" w14:textId="c229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Железин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2022 жылғы 21 желтоқсандағы № 212/7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9-тармағымен.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Железин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2023-2025 жылдарға арналған Железин аудандық бюджеті тиісінше 1, 2, 3-қосымшаларға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4890476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1618292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231602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3015602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5170490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31860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66305мың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59872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59872мың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- 371746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371746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Железин аудандық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76/8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аудан бюджетінде облыстық бюджетінен берілетін субвенциялардың көлемі жалпы 564563 мың теңге сомада көзделсін.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аудан бюджетінде аудан бюджетінен ауылдық округтердің бюджеттеріне берілетін субвенциялардың көлемі жалпы 457675 мың теңге сомада көзделсін, соның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ауылдық округі 30123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Алакөл ауылдық округі 25749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Башмачин ауылдық округі 34251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Веселорощин ауылдық округі 35644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ауылдық округі 30769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ауылдық округі 90832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ауылдық округі 32535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Лесное ауылдық округі 35979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 ауылдық округі 44820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Новомир ауылдық округі 30048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Озерное ауылдық округі 33157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Прииртышск ауылдық округі 33768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аудан бюджетінде аудан бюджетінен ауылдық округтердің бюджеттеріне берілетін субвенциялардың көлемі жалпы 461526 мың теңге сомада көзделсін,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ауылдық округі 31113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Алакөл ауылдық округі 25727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Башмачин ауылдық округі 35602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Веселорощин ауылдық округі 36789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ауылдық округі 31678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ауылдық округі 83445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ауылдық округі 34439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Лесное ауылдық округі 36138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 ауылдық округі 46181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Новомир ауылдық округі 31892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Озерное ауылдық округі 35278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Прииртышск ауылдық округі 33244 мың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аудан бюджетінде аудан бюджетінен ауылдық округтердің бюджеттеріне берілетін субвенциялардың көлемі жалпы 489663 мың теңге сомада көзделсін,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ауылдық округі 33867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Алакөл ауылдық округі 27169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Башмачин ауылдық округі 38158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Веселорощин ауылдық округі 39661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ауылдық округі 34217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ауылдық округі 87145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ауылдық округі 36355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Лесное ауылдық округі 38383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 ауылдық округі 47504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Новомир ауылдық округі 33919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Озерное ауылдық округі 37768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Прииртышск ауылдық округі 35517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2023 жылға арналған аудандық бюджетте ауылдық округтер бюджеттеріне ағымдағы нысаналы трансферттер мынадай мөлшерде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113680 мың теңге – "Ауыл-Ел бесігі" жобасы шеңберінде ауылдық елді мекендерде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32436 мың теңге – елді мекендерің жолдар мен көшелерін орташа жөндеуге және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44696 мың теңге – елді мекендерде аббаттандыру және санитария жөніндегі іс-шаралар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18856 мың теңге – мемлекеттік органның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14648 мың теңге – елді мекендерді жарықтандыру жөніндегі іс-шараларды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1040 мың теңге – төмен тұрған бюджеттерге ағымдағы нысаналы шығындарға арналған.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6-тармақ жаңа редакцияда - Павлодар облысы Железин аудандық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76/8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Көрсетілген насаналы трасферттердің сомаларын ауылдық округтер бюджеттеріне бөлінуі аудан әкімдігінің қаулысы негізінде анықталады.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2023 жылға арналған ауданның жергілікті атқарушы органның резерві 32909 мың теңге сомасында бекітілсін.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2023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Железин аудандық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Железин аудандық мәслихатының 07.12.2023 </w:t>
      </w:r>
      <w:r>
        <w:rPr>
          <w:rFonts w:ascii="Times New Roman"/>
          <w:b w:val="false"/>
          <w:i w:val="false"/>
          <w:color w:val="ff0000"/>
          <w:sz w:val="28"/>
        </w:rPr>
        <w:t>№ 76/8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Железин аудандық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Павлодар облысы Железин аудандық мәслихатының 16.11.2023 № </w:t>
      </w:r>
      <w:r>
        <w:rPr>
          <w:rFonts w:ascii="Times New Roman"/>
          <w:b w:val="false"/>
          <w:i w:val="false"/>
          <w:color w:val="ff0000"/>
          <w:sz w:val="28"/>
        </w:rPr>
        <w:t>61/8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Железин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Павлодар облысы Железин аудандық мәслихатының 16.11.2023 № </w:t>
      </w:r>
      <w:r>
        <w:rPr>
          <w:rFonts w:ascii="Times New Roman"/>
          <w:b w:val="false"/>
          <w:i w:val="false"/>
          <w:color w:val="ff0000"/>
          <w:sz w:val="28"/>
        </w:rPr>
        <w:t>61/8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