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6deb" w14:textId="893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24 желтоқсандағы "2022-2024 жылдарға арналған Железин аудандық бюджеті туралы" № 95/7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24 қарашадағы № 196/7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"2022 - 2024 жылдарға арналған Железин аудандық бюджеті туралы" 2021 жылғы 24 желтоқсандағы № 95/7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Железин аудандық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6434205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5222612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6579135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200646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 бюджетінде ауылдық округтардың бюджеттеріне мақсатты ағымдағы трансферттер келесі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16886 мың теңге –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109452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20437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27252 мың теңге – елді мекендерде аббаттандыру және санитарлық тазарту жөніндегі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4947 мың теңге – мемлекеттік органның күрделі шығыстарына арналған.";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95/7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