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94a0" w14:textId="05f9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2021 жылғы 29 желтоқсандағы "2022-2024 жылдарға арналған Железин ауданының ауылдық округтерінің бюджеті туралы" № 102/7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2022 жылғы 16 қазандағы № 192/7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"2022-2024 жылдарға арналған Железин ауданының ауылдық округтерінің бюджеті туралы" 2021 жылғы 29 желтоқсандағы № 102/7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162506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Ақтау ауылдық округінің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Алакөл ауылдық округінің бюджеті тиісінше 4, 5 және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146088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Башмачин ауылдық округінің бюджеті тиісінше 7, 8 және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94693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3142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Веселорощин ауылдық округінің бюджеті тиісінше 10, 11 және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554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Еңбекші ауылдық округінің бюджеті тиісінше 13, 14 және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86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Железин ауылдық округінің бюджеті тиісінше 16, 17 және 18-қосымшаларға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212295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738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2022-2024 жылдарға арналған Қазақстан ауылдық округінің бюджеті тиісінше 19, 20 және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43175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2022-2024 жылдарға арналған Лесное ауылдық округінің бюджеті тиісінше 22, 23 және 24-қосымшаларға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65449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398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2022-2024 жылдарға арналған Михайлов ауылдық округінің бюджеті тиісінше 25, 26 және 27-қосымшаларға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–17400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Озерное ауылдық округінің бюджеті тиісінше 31, 32 және 33-қосымшаларға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106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2022-2024 жылдарға арналған Прииртышск ауылдық округінің бюджеті тиісінше 34, 35 және 36-қосымшаларға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51541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382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Алакөл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Озерное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