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e279" w14:textId="f6ae2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Железин аудандық мәслихатының 2021 жылғы 24 желтоқсандағы "2022-2024 жылдарға арналған Железин аудандық бюджеті туралы" № 95/7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Железин аудандық мәслихатының 2022 жылғы 16 мамырдағы № 156/7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Железин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Железин аудандық мәслихатының "2022 - 2024 жылдарға арналған Железин аудандық бюджеті туралы" 2021 жылғы 24 желтоқсандағы № 95/7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26337 болып тіркелген)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2022-2024 жылдарға арналған Железин аудандық бюджеті тиісінше 1, 2, 3-қосымшаларға сәйкес, соның ішінде 2022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5852936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1091744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20086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26633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4714473мың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5999816мың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53766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82701мың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28935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- 200646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200646 мың теңге.";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6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"6. 2022 жылға арналған аудан бюджетінде ауылдық округтардың бюджеттеріне мақсатты ағымдағы трансферттер келесі көлемінде ескерілсін: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17120 мың теңге – ауылдық елді мекендерді су жабдықтаумен қамтамасыз етуге арналған;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97969 мың теңге – "Ауыл-Ел бесігі" жобасы шеңберінде ауылдық елді мекендерінде әлеуметтік және инженерлік инфрақұрылымы бойынша іс-шараларды іске асыруға;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15922 мың теңге – азаматтық қызметшілердің жекелеген санаттарының, мемлекеттік бюджет қаражаты есебінен ұсталатын ұйымдар қызметкерлерінің жалақысын көтеруге;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81620 мың теңге – елді мекендердегі жолдарды және көшелерді орташа жөндеуге және ұстауға арналған;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22483 мың теңге – елді мекендерде жарықтандыру бойынша іс-шаралар өткізуге арналған;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32588 мың теңге – елді мекендерде аббаттандыру бойынша іс-шаралар өткізуге арналған;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4566 мың теңге – мемлекеттік органның күрделі шығыстарына арналған."; 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8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2022 жылға арналған ауданның жергілікті атқарушы органның резерві 10333 мың теңгеде бекітілсін."; 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Лампартер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мамырдағы № 156/7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Железин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507/6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Железин аудандық бюджеті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5852936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1091744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342260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241814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Мүліккесалынатынсалықтар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салынатынi 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 іүшін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Салықтықеместүсiмдер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 орындардың таза кірісі бөлігінің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 тұрған, заңды тұлғалардағы қатысу үлесіне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4714473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4687859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4687859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5999816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 денкейінгі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 еасыру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347903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көлігі, автомобиль жолдары, құрылыс, сәулет және қала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атқаруш 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Төтеншежағдайларжөнiндегiжұмыстардыұйымдастыру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512901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Мемлекеттікатаулыәлеуметтіккөмек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Жұмыспенқамтубағдарламасы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ветеринария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үйгекөмеккөрсету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мүгедектерді протездік-ортопедиялық көмек, сурдотехникалық құралдар, тифлотехникалық құралдар, санаторий-курорттық емделу, міндетті гигиеналық құралдармен қамтамасыз ету, арнаулы жүріп-тұруқұралдары, қозғалуға қиындығы бар бірінші топтағы мүгедектерге жеке көмекшінің және есту бойынша мүгедектерге қолмен көрсететін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Әлеуметтiккөмек және әлеуметтiкқамтамасызетусалаларындағыөзге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бағдарламаларды,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 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Мәдениетсаласындағықызмет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261950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Мәдени-демалысжұмысынқолдау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110490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ішкі саясат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Жергiлiктi деңгейде ақпарат, мемлекет тіліктін ығайту және азаматтардың әлеуметтік оптимизімін қалыптастыру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денешынықтыру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жерқойнауынпайдалану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 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Жердiаймақтарғабөлужөнiндегiжұмыстардыұйымдастыру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инфра құрылымының басым жобаларын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коммуникацияларсаласындағыөзге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экономиканыңнақты секторы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денешынықтыру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 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Борышқақызметкөрсету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3600865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3123011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-200646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