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3f9" w14:textId="0ca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18 қазандағы № 148/20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ауылдық округінің бюджеті тиісінше 1, 2, 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148/20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