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3fec" w14:textId="6103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Мүткенов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151/31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2023 - 2025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- 76787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- 73204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24.08.2023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47/7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151/31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Мүткенов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24.08.2023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47/7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қаражатықалдықтарыныңқозғалысы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151/31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