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8c1c" w14:textId="3398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Қараоба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149/31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2023 - 2025 жылдарға арналған Қараоба ауылдық округінің бюджеті тиісінше 1, 2 және 3 - 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- 286778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- 281345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- 287073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75/11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149/31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Қараоба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75/11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149/31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149/31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