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04e9" w14:textId="08a0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Жалаулы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147/31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2023-2025 жылдарға арналған аудандық бюджетті қарап, аудандық бюджет комиссиясы қаулы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Жалаулы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- 67664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- 61889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24.04.2023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147/31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Жалаулы ауылдық округінің бюджеті(өзгерістермен)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24.04.2023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147/31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147/31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