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ec7a" w14:textId="f67e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Ақжол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28 желтоқсандағы № 146/31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- тармақшасына сәйкес,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Ақжол ауылдық округінің бюджеті тиісінше 1,2 және 3 қосымшаға сәйкес, соның ішінде 2023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60364,0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55811,0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61356,0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- 992,0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21.11.2023 № </w:t>
      </w:r>
      <w:r>
        <w:rPr>
          <w:rFonts w:ascii="Times New Roman"/>
          <w:b w:val="false"/>
          <w:i w:val="false"/>
          <w:color w:val="000000"/>
          <w:sz w:val="28"/>
        </w:rPr>
        <w:t>72/11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Ақжол ауылдық округінің бюджеті (өзгерістермен)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21.11.2023 № </w:t>
      </w:r>
      <w:r>
        <w:rPr>
          <w:rFonts w:ascii="Times New Roman"/>
          <w:b w:val="false"/>
          <w:i w:val="false"/>
          <w:color w:val="ff0000"/>
          <w:sz w:val="28"/>
        </w:rPr>
        <w:t>72/11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146/31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Акжол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146/31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Акжол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