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8ef1" w14:textId="5b3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Ақтоғай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145/31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Ақтоғай ауылдық округінің бюджеті тиісінше 1, 2 және 3 - қосымшаларға сәйкес 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–266 655,0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-3507,0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–233 226,0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–270 212,0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