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e3ca" w14:textId="022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Ақтоғай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22 желтоқсандағы № 140/30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6 567 672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- 1 177 942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5 340 425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 бюджетінде облыс бюджетінен берілетін субвенциялардың көлемі 1 132 890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 бюджетінде аудан бюджетінен ауылдық округі бюджеттеріне берілетін субвенциялардың көлемі жалпы 419 607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125 948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50 673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44 733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47 433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46 749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51 726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 бюджетінде аудан бюджетінен ауылдық округі бюджеттеріне берілетін субвенциялардың көлемі жалпы 440 587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129 528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53 573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55 245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54 626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 бюджетінде аудан бюджетінен ауылдық округі бюджеттеріне берілетін субвенциялардың көлемі жалпы 462 616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132 675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56 720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53 480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57 773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ауылдық округтердің бюджеттеріне ағымдағы және күрделі сипаттағы шығыстарға 299 757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262 084 мың теңге 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37 673 мың теңге - жолдарға орташа жөндеу жүргізуге.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2023 жылға арналған резерві 22 984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"мүгедек балалар", "мүгедектер " деген сөздері тиісінше "мүгедектігі бар балалар" "мүгедектігі бар адамдар" деген сөздерімен ауыстырылды – Павлодар облысы Ақтоғай аудандық мәслихатының 10.08.2023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37/6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