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0081b" w14:textId="63008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2021 жылғы 29 желтоқсандағы № 79/16 "2022-2024 жылдарға арналған Жолболды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2022 жылғы 6 желтоқсандағы № 136/29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"2022-2024 жылдарға арналған Жолболды ауылдық округінің бюджеті туралы" 2021 жылғы 29 желтоқсандағы № 79/16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162752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Жолболды ауылдық округінің бюджеті тиісінше 1, 2 және 3 - 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- 47681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- 1768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- 45836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- 48139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-458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- 458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79/16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Жолболды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