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b198" w14:textId="1a8b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77/16 "2022-2024 жылдарға арналған Ақжол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6 желтоқсандағы № 134/29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Ақжол ауылдық округінің бюджеті туралы" 2021 жылғы 29 желтоқсандағы № 77/16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162749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Ақжол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- 65076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- 62049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- 1800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134/29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77/16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Ақжол ауылдық округінің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