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2992" w14:textId="bb52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76/16 "2022-2024 жылдарға арналған Ақтоғай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6 желтоқсандағы № 133/29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"2022 - 2024 жылдарға арналған Ақтоғай ауылдық округінің бюджеті туралы" 2021 жылғы 29 желтоқсандағы № 76/16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162858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2022 - 2024 жылдарға арналған Ақтоғай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- 284355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- 285930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- 1575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