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0c86" w14:textId="2300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15 қарашадағы № 132/28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"2022 - 2024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162896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6 174 680,2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5 286 962,2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6 347 066,2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- 80 679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- 212 248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291 374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15 150 тысяч тенге-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127 359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148 865 тысяч тенге- елді мекендерді абаттандыру мен көгалдандыруға.";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 № 132/28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