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73d8" w14:textId="2897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9 қыркүйектегі № 117/25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"2022 - 2024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6221094,2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- 855903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5344376,2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6393480,2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- 28101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- 200487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- 200487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271668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129159 тысяч тенге- елді мекендерді абаттандыру мен көгалдандыруға.";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