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ea2" w14:textId="3c65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82/16 "2022-2024 жылдарға арналған Мүткенов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19 сәуірдегі № 101/19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Мүткенов ауылдық округінің бюджеті туралы" 2021 жылғы 29 желтоқсандағы № 82/16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162764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Мүткенов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- 76559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- 72641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 101/19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Мүткенов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