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df84" w14:textId="3e5d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80/16 "2022-2024 жылдарға арналған Қараоба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19 сәуірдегі № 99/19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Қараоба ауылдық округінің бюджеті туралы" 2021 жылғы 29 желтоқсандағы № 80/16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162761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Қараоба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- 56713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- 51543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 99/19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80/16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Қараоба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