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902a" w14:textId="b5c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79/16 "2022-2024 жылдарға арналған Жолболды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19 сәуірдегі № 98/19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Жолболды ауылдық округінің бюджеті туралы" 2021 жылғы 29 желтоқсандағы № 79/16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Жолболды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- 46778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98/19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79/16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Жолболды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