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134e" w14:textId="c361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77/16 "2022-2024 жылдарға арналған Ақжол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19 сәуірдегі № 96/19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Ақжол ауылдық округінің бюджеті туралы" 2021 жылғы 29 желтоқсандағы № 77/16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162749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Ақжол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- 62171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- 59144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- 1800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сәуірдегі № 96/19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77/16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Ақжол ауылдық округінің бюджеті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