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3dcb" w14:textId="c253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Ақтоғай ауданы әкімдігінің 2022 жылғы 20 қазандағы № 310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Ақтоғай ауданында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20 қазандағы № 310</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Ақтоғай ауданында коммуналдық қызметтерді ұсыну Қағидаларын бекітут туралы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жергілікті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5-тарау.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қолқоюдан бас тартқан жағдайда, оны кемінде үш адамнан :жеткізушінің өкілі, үйкеңесінің мүшелерінен, мүліктің меншікиелері бірлестігінің төрағасынан немесе жайсеріктестіктің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сотқаталап-арыз береді.</w:t>
      </w:r>
    </w:p>
    <w:bookmarkStart w:name="z12" w:id="10"/>
    <w:p>
      <w:pPr>
        <w:spacing w:after="0"/>
        <w:ind w:left="0"/>
        <w:jc w:val="left"/>
      </w:pPr>
      <w:r>
        <w:rPr>
          <w:rFonts w:ascii="Times New Roman"/>
          <w:b/>
          <w:i w:val="false"/>
          <w:color w:val="000000"/>
        </w:rPr>
        <w:t xml:space="preserve"> 6-тарау.Қорытынды ережелер</w:t>
      </w:r>
    </w:p>
    <w:bookmarkEnd w:id="1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