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673b" w14:textId="3296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мәдениет, денешынықтыру және спорт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Ақтоғай ауданы әкімдігінің 2022 жылғы 17 мамырдағы № 120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ереженің негізінде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"Ақтоғай ауданының мәдениет, дене шынықтыру және спорт бөлімі"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Ақтоғай ауданы әкімдігінің 2019 жылғы 19 тамыздағы № 204 "Ақтоғай ауданының мәдениет, дене шынықтыру және спорт бөлімі" коммуналдық мемлекеттік мекемесі туралы ережені бекіту туралы" қаулысы жойылсын.</w:t>
      </w:r>
    </w:p>
    <w:bookmarkEnd w:id="2"/>
    <w:bookmarkStart w:name="z4" w:id="3"/>
    <w:p>
      <w:pPr>
        <w:spacing w:after="0"/>
        <w:ind w:left="0"/>
        <w:jc w:val="both"/>
      </w:pPr>
      <w:r>
        <w:rPr>
          <w:rFonts w:ascii="Times New Roman"/>
          <w:b w:val="false"/>
          <w:i w:val="false"/>
          <w:color w:val="000000"/>
          <w:sz w:val="28"/>
        </w:rPr>
        <w:t>
      3. Мемлекеттік мекеме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p>
      <w:pPr>
        <w:spacing w:after="0"/>
        <w:ind w:left="0"/>
        <w:jc w:val="both"/>
      </w:pPr>
      <w:r>
        <w:rPr>
          <w:rFonts w:ascii="Times New Roman"/>
          <w:b w:val="false"/>
          <w:i w:val="false"/>
          <w:color w:val="000000"/>
          <w:sz w:val="28"/>
        </w:rPr>
        <w:t>
      2) осы қаулыға қолқойылған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p>
      <w:pPr>
        <w:spacing w:after="0"/>
        <w:ind w:left="0"/>
        <w:jc w:val="both"/>
      </w:pPr>
      <w:r>
        <w:rPr>
          <w:rFonts w:ascii="Times New Roman"/>
          <w:b w:val="false"/>
          <w:i w:val="false"/>
          <w:color w:val="000000"/>
          <w:sz w:val="28"/>
        </w:rPr>
        <w:t>
      3) осы қаулы ресми жарияланғаннан кейін Ақтоғай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міндеттелсін.</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мәдениет, дене шынықтыру және спорт бөлімі" коммуналдық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w:t>
      </w:r>
    </w:p>
    <w:bookmarkEnd w:id="6"/>
    <w:p>
      <w:pPr>
        <w:spacing w:after="0"/>
        <w:ind w:left="0"/>
        <w:jc w:val="both"/>
      </w:pPr>
      <w:r>
        <w:rPr>
          <w:rFonts w:ascii="Times New Roman"/>
          <w:b w:val="false"/>
          <w:i w:val="false"/>
          <w:color w:val="000000"/>
          <w:sz w:val="28"/>
        </w:rPr>
        <w:t>
      1. "Ақтоғай ауданының мәдениет, дене шынықтыру және спорт бөлімі" коммуналдық мемлекеттік мекемесі Ақтоғай ауданының аумағында мәдениет, дене шынықтыру және спорт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"Ақтоғай ауданының мәдениет, дене шынықтыру және спорт бөлімі" коммуналдық мемлекеттік мекемесінің ведомстволары жоқ.</w:t>
      </w:r>
    </w:p>
    <w:p>
      <w:pPr>
        <w:spacing w:after="0"/>
        <w:ind w:left="0"/>
        <w:jc w:val="both"/>
      </w:pPr>
      <w:r>
        <w:rPr>
          <w:rFonts w:ascii="Times New Roman"/>
          <w:b w:val="false"/>
          <w:i w:val="false"/>
          <w:color w:val="000000"/>
          <w:sz w:val="28"/>
        </w:rPr>
        <w:t>
      3. "Ақтоғай ауданының мәдениет, дене шынықтыру және спорт бөлімі" коммуналдық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Мемлекет Ақтоғай ауданының әкімдігі тұлғасында "Ақтоғай ауданының мәдениет, дене шынықтыру және спорт бөлімі" коммуналдық мемлекеттік мекемесінің құрылтайшысы болып табылады.</w:t>
      </w:r>
    </w:p>
    <w:p>
      <w:pPr>
        <w:spacing w:after="0"/>
        <w:ind w:left="0"/>
        <w:jc w:val="both"/>
      </w:pPr>
      <w:r>
        <w:rPr>
          <w:rFonts w:ascii="Times New Roman"/>
          <w:b w:val="false"/>
          <w:i w:val="false"/>
          <w:color w:val="000000"/>
          <w:sz w:val="28"/>
        </w:rPr>
        <w:t>
      4. "Ақтоғай ауданының мәдениет, дене шынықтыру және спорт бөлімі" коммуналдық мемлекеттік мекемесі ұйымдық-құқықтық мемлекеттік мекеме нысанындағы заңды тұлға болып табылады, қазақ және орыс тілдерінде өз атауы бар Қазақстан Республикасының Мемлекеттік Елтаңбасы бейнеленген мөрі және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"Ақтоғай ауданының мәдениет, дене шынықтыру және спорт бөлімі" коммуналдық мемлекеттік мекемесі азаматтық-құқықтық қарым-қатынастарға өз атынан түседі.</w:t>
      </w:r>
    </w:p>
    <w:p>
      <w:pPr>
        <w:spacing w:after="0"/>
        <w:ind w:left="0"/>
        <w:jc w:val="both"/>
      </w:pPr>
      <w:r>
        <w:rPr>
          <w:rFonts w:ascii="Times New Roman"/>
          <w:b w:val="false"/>
          <w:i w:val="false"/>
          <w:color w:val="000000"/>
          <w:sz w:val="28"/>
        </w:rPr>
        <w:t>
      6. "Ақтоғай ауданының мәдениет,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"Ақтоғай ауданының мәдениет, дене шынықтыру және спорт бөлімі" коммуналдық мемлекеттік мекемесі өз құзыретінің мәселелері бойынша заңнамада белгіленген тәртіппен "Ақтоғай ауданының мәдениет, дене шынықтыру және спорт бөлімі" коммуналдық мемлекеттік мекемесі басшысының бұйрығымен және Қазақстан Республикасының заңнамаларымен қарастырылған басқа да актілермен ресімделетін шешім қабылдайды. </w:t>
      </w:r>
    </w:p>
    <w:p>
      <w:pPr>
        <w:spacing w:after="0"/>
        <w:ind w:left="0"/>
        <w:jc w:val="both"/>
      </w:pPr>
      <w:r>
        <w:rPr>
          <w:rFonts w:ascii="Times New Roman"/>
          <w:b w:val="false"/>
          <w:i w:val="false"/>
          <w:color w:val="000000"/>
          <w:sz w:val="28"/>
        </w:rPr>
        <w:t>
      8. "Ақтоғай ауданының мәдениет, дене шынықтыру және спорт бөлімі" коммуналдық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мекенжайы: "Ақтоғай ауданының мәдениет, дене шынықтыру және спорт бөлімі" коммуналдық мемлекеттік мекемесі: Қазақстан Республикасы, Павлодар облысы, 140200, Ақтоғай ауданы, Ақтоғай ауылы, Әлин көшесі № 97.</w:t>
      </w:r>
    </w:p>
    <w:p>
      <w:pPr>
        <w:spacing w:after="0"/>
        <w:ind w:left="0"/>
        <w:jc w:val="both"/>
      </w:pPr>
      <w:r>
        <w:rPr>
          <w:rFonts w:ascii="Times New Roman"/>
          <w:b w:val="false"/>
          <w:i w:val="false"/>
          <w:color w:val="000000"/>
          <w:sz w:val="28"/>
        </w:rPr>
        <w:t xml:space="preserve">
      10. Осы Ереже "Ақтоғай ауданының мәдениет, дене шынықтыру және спорт бөлімі"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 "Ақтоғай ауданының мәдениет, дене шынықтыру және спорт бөлімі" коммуналдық мемлекеттік мекемесінің қызметін қаржыландыру Қазақстан Республикасының заңнамаларына сәйкес жергілікті бюджеттен іске асырылады. .</w:t>
      </w:r>
    </w:p>
    <w:p>
      <w:pPr>
        <w:spacing w:after="0"/>
        <w:ind w:left="0"/>
        <w:jc w:val="both"/>
      </w:pPr>
      <w:r>
        <w:rPr>
          <w:rFonts w:ascii="Times New Roman"/>
          <w:b w:val="false"/>
          <w:i w:val="false"/>
          <w:color w:val="000000"/>
          <w:sz w:val="28"/>
        </w:rPr>
        <w:t>
      12. "Ақтоғай ауданының мәдениет, дене шынықтыру және спорт бөлімі" коммуналдық мемлекеттік мекемесіне кәсіпкерлік субъектілерімен Аппараттың функциялары болып табылатын міндеттерді орындау тұрғысында шарттық қарым-қатынастарға түсуге тыйым салынады.</w:t>
      </w:r>
    </w:p>
    <w:p>
      <w:pPr>
        <w:spacing w:after="0"/>
        <w:ind w:left="0"/>
        <w:jc w:val="both"/>
      </w:pPr>
      <w:r>
        <w:rPr>
          <w:rFonts w:ascii="Times New Roman"/>
          <w:b w:val="false"/>
          <w:i w:val="false"/>
          <w:color w:val="000000"/>
          <w:sz w:val="28"/>
        </w:rPr>
        <w:t>
      Егер "Ақтоғай ауданының мәдениет, дене шынықтыру және спорт бөлімі" коммуналдық мемлекеттік мекемесіне заңнамалық актілермен кірістер әкелетін қызметті жүзеге асыру құқығы берілсе, егер басқасы Қазақстан Республикасының заңнамасымен белгіленбесе, онда осындай қызметтен алынған кірістер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"Ақтоғай ауданының мәдениет, дене шынықтыру және спорт бөлімі" коммуналдық мемлекеттік мекемесінің мақсатары мен өкілеттіктері</w:t>
      </w:r>
    </w:p>
    <w:bookmarkEnd w:id="7"/>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мәдениет және спорт саласындағы мемлекеттік саясатты жүзеге асыру;</w:t>
      </w:r>
    </w:p>
    <w:p>
      <w:pPr>
        <w:spacing w:after="0"/>
        <w:ind w:left="0"/>
        <w:jc w:val="both"/>
      </w:pPr>
      <w:r>
        <w:rPr>
          <w:rFonts w:ascii="Times New Roman"/>
          <w:b w:val="false"/>
          <w:i w:val="false"/>
          <w:color w:val="000000"/>
          <w:sz w:val="28"/>
        </w:rPr>
        <w:t>
      2) аудан аумағында мәдени-демалыс жұмысы, театр және музыка өнері, кітапхана ісі ұйымдары мен кәсіпорындарының қызметін қолдау және үйлестіру жолымен мәдениет саласындағы мемлекеттік саясатты жүргізу;</w:t>
      </w:r>
    </w:p>
    <w:p>
      <w:pPr>
        <w:spacing w:after="0"/>
        <w:ind w:left="0"/>
        <w:jc w:val="both"/>
      </w:pPr>
      <w:r>
        <w:rPr>
          <w:rFonts w:ascii="Times New Roman"/>
          <w:b w:val="false"/>
          <w:i w:val="false"/>
          <w:color w:val="000000"/>
          <w:sz w:val="28"/>
        </w:rPr>
        <w:t>
      3) ауданда тұратын халықтардың тарихи-мәдени мұраларын, рухани дәстүрлерін жандандыру, сақтау, дамыту және таратуды қамтамасыз ету;</w:t>
      </w:r>
    </w:p>
    <w:p>
      <w:pPr>
        <w:spacing w:after="0"/>
        <w:ind w:left="0"/>
        <w:jc w:val="both"/>
      </w:pPr>
      <w:r>
        <w:rPr>
          <w:rFonts w:ascii="Times New Roman"/>
          <w:b w:val="false"/>
          <w:i w:val="false"/>
          <w:color w:val="000000"/>
          <w:sz w:val="28"/>
        </w:rPr>
        <w:t>
      4) Ақтоғай ауданында әлеуметтік саланың басым бағыттары анықталатын дене шынықтыру және спорт саласындағы тұрғындардың сұраныстары жөніндегі ақпараттарды жинау, талдау және өңдеуді жүзеге асыру;</w:t>
      </w:r>
    </w:p>
    <w:p>
      <w:pPr>
        <w:spacing w:after="0"/>
        <w:ind w:left="0"/>
        <w:jc w:val="both"/>
      </w:pPr>
      <w:r>
        <w:rPr>
          <w:rFonts w:ascii="Times New Roman"/>
          <w:b w:val="false"/>
          <w:i w:val="false"/>
          <w:color w:val="000000"/>
          <w:sz w:val="28"/>
        </w:rPr>
        <w:t>
      5) Ақтоғай ауданында бұқаралық спортты және ұлтық спорт түрлерінің дамуын қамтамасыз ету;</w:t>
      </w:r>
    </w:p>
    <w:p>
      <w:pPr>
        <w:spacing w:after="0"/>
        <w:ind w:left="0"/>
        <w:jc w:val="both"/>
      </w:pPr>
      <w:r>
        <w:rPr>
          <w:rFonts w:ascii="Times New Roman"/>
          <w:b w:val="false"/>
          <w:i w:val="false"/>
          <w:color w:val="000000"/>
          <w:sz w:val="28"/>
        </w:rPr>
        <w:t>
      6) Ақтоғай ауданы тұрғындарының салауатты өмір салтын қалыптастыру және насихаттау бойынша практикалық шараларды іске асыру;</w:t>
      </w:r>
    </w:p>
    <w:p>
      <w:pPr>
        <w:spacing w:after="0"/>
        <w:ind w:left="0"/>
        <w:jc w:val="both"/>
      </w:pPr>
      <w:r>
        <w:rPr>
          <w:rFonts w:ascii="Times New Roman"/>
          <w:b w:val="false"/>
          <w:i w:val="false"/>
          <w:color w:val="000000"/>
          <w:sz w:val="28"/>
        </w:rPr>
        <w:t>
      7) материалдық-техникалық базаны дамыту және нығайту.</w:t>
      </w:r>
    </w:p>
    <w:p>
      <w:pPr>
        <w:spacing w:after="0"/>
        <w:ind w:left="0"/>
        <w:jc w:val="both"/>
      </w:pPr>
      <w:r>
        <w:rPr>
          <w:rFonts w:ascii="Times New Roman"/>
          <w:b w:val="false"/>
          <w:i w:val="false"/>
          <w:color w:val="000000"/>
          <w:sz w:val="28"/>
        </w:rPr>
        <w:t>
      14. Өкілеттігі:</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1.1) аудан әкімдігінің атқарушы органдары мен өзге де ұйымдардың мәдениет және спорт саласындағы қолданыстағы заңнаманы қолдануы бойынша қызметті үйлестіру;</w:t>
      </w:r>
    </w:p>
    <w:p>
      <w:pPr>
        <w:spacing w:after="0"/>
        <w:ind w:left="0"/>
        <w:jc w:val="both"/>
      </w:pPr>
      <w:r>
        <w:rPr>
          <w:rFonts w:ascii="Times New Roman"/>
          <w:b w:val="false"/>
          <w:i w:val="false"/>
          <w:color w:val="000000"/>
          <w:sz w:val="28"/>
        </w:rPr>
        <w:t>
      1.2) аудан әкімдігінің, әкімнің және жоғары тұрған ұйымдардың қарауына мәдениет және спорт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1.3)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1.4)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1.5) "Ақтоғай ауданының мәдениет, дене шынықтыру және спорт бөлімі" коммуналдық мемлекеттік мекемесінің құзыретіне кіретін мәселелер бойынша кеңестер, семинарлар өткізу;</w:t>
      </w:r>
    </w:p>
    <w:p>
      <w:pPr>
        <w:spacing w:after="0"/>
        <w:ind w:left="0"/>
        <w:jc w:val="both"/>
      </w:pPr>
      <w:r>
        <w:rPr>
          <w:rFonts w:ascii="Times New Roman"/>
          <w:b w:val="false"/>
          <w:i w:val="false"/>
          <w:color w:val="000000"/>
          <w:sz w:val="28"/>
        </w:rPr>
        <w:t>
      1.6) Қазақстан Республикасының заңнамасына сәйкес басқа да құқықтарды жүзеге асыру.</w:t>
      </w:r>
    </w:p>
    <w:p>
      <w:pPr>
        <w:spacing w:after="0"/>
        <w:ind w:left="0"/>
        <w:jc w:val="both"/>
      </w:pPr>
      <w:r>
        <w:rPr>
          <w:rFonts w:ascii="Times New Roman"/>
          <w:b w:val="false"/>
          <w:i w:val="false"/>
          <w:color w:val="000000"/>
          <w:sz w:val="28"/>
        </w:rPr>
        <w:t>
      "Ақтоғай ауданының мәдениет, дене шынықтыру және спорт бөлімі" коммуналдық мемлекеттік мекемесінің өкілеттікті орындау үшін ауданның өзге де атқарушы органдарымен және қарамағындағы ұйымдармен өзара әрекеттеседі.</w:t>
      </w:r>
    </w:p>
    <w:p>
      <w:pPr>
        <w:spacing w:after="0"/>
        <w:ind w:left="0"/>
        <w:jc w:val="both"/>
      </w:pPr>
      <w:r>
        <w:rPr>
          <w:rFonts w:ascii="Times New Roman"/>
          <w:b w:val="false"/>
          <w:i w:val="false"/>
          <w:color w:val="000000"/>
          <w:sz w:val="28"/>
        </w:rPr>
        <w:t xml:space="preserve">
      2) міндеттер: </w:t>
      </w:r>
    </w:p>
    <w:p>
      <w:pPr>
        <w:spacing w:after="0"/>
        <w:ind w:left="0"/>
        <w:jc w:val="both"/>
      </w:pPr>
      <w:r>
        <w:rPr>
          <w:rFonts w:ascii="Times New Roman"/>
          <w:b w:val="false"/>
          <w:i w:val="false"/>
          <w:color w:val="000000"/>
          <w:sz w:val="28"/>
        </w:rPr>
        <w:t>
      қолданыстағы заңнамаға сәйкес тұрғындарға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Үкіметтің және басқа да орталық атқарушы органдардың, облыс әкімінің және әкімдіктің, аудан әкімінің актілері мен тапсырмаларын уақытылы және сапалы орындау;</w:t>
      </w:r>
    </w:p>
    <w:p>
      <w:pPr>
        <w:spacing w:after="0"/>
        <w:ind w:left="0"/>
        <w:jc w:val="both"/>
      </w:pPr>
      <w:r>
        <w:rPr>
          <w:rFonts w:ascii="Times New Roman"/>
          <w:b w:val="false"/>
          <w:i w:val="false"/>
          <w:color w:val="000000"/>
          <w:sz w:val="28"/>
        </w:rPr>
        <w:t>
      қолданыстағы заңнамамен қарастырылған басқа да міндеттерді іске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мәдениет және спорт саласындағы мемлекеттік саясатты іске асырады;</w:t>
      </w:r>
    </w:p>
    <w:p>
      <w:pPr>
        <w:spacing w:after="0"/>
        <w:ind w:left="0"/>
        <w:jc w:val="both"/>
      </w:pPr>
      <w:r>
        <w:rPr>
          <w:rFonts w:ascii="Times New Roman"/>
          <w:b w:val="false"/>
          <w:i w:val="false"/>
          <w:color w:val="000000"/>
          <w:sz w:val="28"/>
        </w:rPr>
        <w:t xml:space="preserve">
      2) ауданның сауықтық мәдени-бұқаралық іс-шараларын, байқаулар, фестивальдар мен конкурстар, сәндік-қолданбалы өнер көрмелерін өткізуді ұйымдастырады; </w:t>
      </w:r>
    </w:p>
    <w:p>
      <w:pPr>
        <w:spacing w:after="0"/>
        <w:ind w:left="0"/>
        <w:jc w:val="both"/>
      </w:pPr>
      <w:r>
        <w:rPr>
          <w:rFonts w:ascii="Times New Roman"/>
          <w:b w:val="false"/>
          <w:i w:val="false"/>
          <w:color w:val="000000"/>
          <w:sz w:val="28"/>
        </w:rPr>
        <w:t>
      3) жергілікті маңызы бар тарихи, материалдық және рухани мәдени ескерткіштерді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қамтамысыз етеді;</w:t>
      </w:r>
    </w:p>
    <w:p>
      <w:pPr>
        <w:spacing w:after="0"/>
        <w:ind w:left="0"/>
        <w:jc w:val="both"/>
      </w:pPr>
      <w:r>
        <w:rPr>
          <w:rFonts w:ascii="Times New Roman"/>
          <w:b w:val="false"/>
          <w:i w:val="false"/>
          <w:color w:val="000000"/>
          <w:sz w:val="28"/>
        </w:rPr>
        <w:t>
      5) аудан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8) бұқаралық ақпарат құралдарымен жұмыс.</w:t>
      </w:r>
    </w:p>
    <w:bookmarkStart w:name="z10" w:id="8"/>
    <w:p>
      <w:pPr>
        <w:spacing w:after="0"/>
        <w:ind w:left="0"/>
        <w:jc w:val="left"/>
      </w:pPr>
      <w:r>
        <w:rPr>
          <w:rFonts w:ascii="Times New Roman"/>
          <w:b/>
          <w:i w:val="false"/>
          <w:color w:val="000000"/>
        </w:rPr>
        <w:t xml:space="preserve"> 3-тарау. Мемлекеттік орган, ұжымдық органдардың (бар болса) бірінші басшысының мәртебесі, өкілеттігі</w:t>
      </w:r>
    </w:p>
    <w:bookmarkEnd w:id="8"/>
    <w:p>
      <w:pPr>
        <w:spacing w:after="0"/>
        <w:ind w:left="0"/>
        <w:jc w:val="both"/>
      </w:pPr>
      <w:r>
        <w:rPr>
          <w:rFonts w:ascii="Times New Roman"/>
          <w:b w:val="false"/>
          <w:i w:val="false"/>
          <w:color w:val="000000"/>
          <w:sz w:val="28"/>
        </w:rPr>
        <w:t>
      16. "Ақтоғай ауданының мәдениет, дене шынықтыру және спорт бөлімі" коммуналдық мемлекеттік мекемесіне басшылықты "Ақтоғай ауданының мәдениет,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"Ақтоғай ауданының мәдениет, дене шынықтыру және спорт бөлімі" коммуналдық мемлекеттік мекемесінің бірінші басшысы Қазақстан Республикасының қолданыстағы заңнамасына сәйкес қызметке тағайындалады және қызметінен босатылады.</w:t>
      </w:r>
    </w:p>
    <w:p>
      <w:pPr>
        <w:spacing w:after="0"/>
        <w:ind w:left="0"/>
        <w:jc w:val="both"/>
      </w:pPr>
      <w:r>
        <w:rPr>
          <w:rFonts w:ascii="Times New Roman"/>
          <w:b w:val="false"/>
          <w:i w:val="false"/>
          <w:color w:val="000000"/>
          <w:sz w:val="28"/>
        </w:rPr>
        <w:t>
      18. "Ақтоғай ауданының мәдениет, дене шынықтыру және спорт бөлімі" коммуналдық мемлекеттік мекемесі басшысының орынбасарлары жоқ.</w:t>
      </w:r>
    </w:p>
    <w:p>
      <w:pPr>
        <w:spacing w:after="0"/>
        <w:ind w:left="0"/>
        <w:jc w:val="both"/>
      </w:pPr>
      <w:r>
        <w:rPr>
          <w:rFonts w:ascii="Times New Roman"/>
          <w:b w:val="false"/>
          <w:i w:val="false"/>
          <w:color w:val="000000"/>
          <w:sz w:val="28"/>
        </w:rPr>
        <w:t>
      19. "Ақтоғай ауданының мәдениет, дене шынықтыру және спорт бөлімі" коммуналдық мемлекеттік мекемесі басшысының өкілеттілігі:</w:t>
      </w:r>
    </w:p>
    <w:p>
      <w:pPr>
        <w:spacing w:after="0"/>
        <w:ind w:left="0"/>
        <w:jc w:val="both"/>
      </w:pPr>
      <w:r>
        <w:rPr>
          <w:rFonts w:ascii="Times New Roman"/>
          <w:b w:val="false"/>
          <w:i w:val="false"/>
          <w:color w:val="000000"/>
          <w:sz w:val="28"/>
        </w:rPr>
        <w:t>
      1) "Ақтоғай ауданының мәдениет, дене шынықтыру және спорт бөлімі" коммуналдық мемлекеттік мекеменің қызметін ұйымдастырады, оның қызметіне басшылықты іске асырады;</w:t>
      </w:r>
    </w:p>
    <w:p>
      <w:pPr>
        <w:spacing w:after="0"/>
        <w:ind w:left="0"/>
        <w:jc w:val="both"/>
      </w:pPr>
      <w:r>
        <w:rPr>
          <w:rFonts w:ascii="Times New Roman"/>
          <w:b w:val="false"/>
          <w:i w:val="false"/>
          <w:color w:val="000000"/>
          <w:sz w:val="28"/>
        </w:rPr>
        <w:t>
      2) "Ақтоғай ауданының мәдениет, дене шынықтыру және спорт бөлімі" коммуналдық мемлекеттік мекемесі туралы ережені аудан әкімдігінің бекітуіне ұсынады;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"Ақтоғай ауданының мәдениет, дене шынықтыру және спорт бөлімі" коммуналдық мемлекеттік мекемесінің жұмыскерлерін және бағыныстағы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"Ақтоғай ауданының мәдениет, дене шынықтыру және спорт бөлімі" коммуналдық мемлекеттік мекемесінің барлық қызметкерлерімен орындалуы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6)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заңнамасымен белгіленген тәртіпте "Ақтоғай ауданының мәдениет, дене шынықтыру және спорт бөлімі" коммуналдық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8) "Ақтоғай ауданының мәдениет, дене шынықтыру және спорт бөлімі" коммуналдық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барлық мемлекеттік органдарда және жеке меншік нысанына қарамастан өзге де ұйымдарда Қазақстан Республикасының қолданыстағы заңнамасына сәйкес "Ақтоғай ауданының мәдениет, дене шынықтыру және спорт бөлімі" коммуналдық мемлекеттік мекемесінің мүддесін білдіреді;</w:t>
      </w:r>
    </w:p>
    <w:p>
      <w:pPr>
        <w:spacing w:after="0"/>
        <w:ind w:left="0"/>
        <w:jc w:val="both"/>
      </w:pPr>
      <w:r>
        <w:rPr>
          <w:rFonts w:ascii="Times New Roman"/>
          <w:b w:val="false"/>
          <w:i w:val="false"/>
          <w:color w:val="000000"/>
          <w:sz w:val="28"/>
        </w:rPr>
        <w:t>
      10) Сыбайлас жемқорлыққа қарсы іс-қимыл бойынша қажетті шаралар қабылдайды және бұл үшін дербес жауапкершілікте болады;</w:t>
      </w:r>
    </w:p>
    <w:p>
      <w:pPr>
        <w:spacing w:after="0"/>
        <w:ind w:left="0"/>
        <w:jc w:val="both"/>
      </w:pPr>
      <w:r>
        <w:rPr>
          <w:rFonts w:ascii="Times New Roman"/>
          <w:b w:val="false"/>
          <w:i w:val="false"/>
          <w:color w:val="000000"/>
          <w:sz w:val="28"/>
        </w:rPr>
        <w:t>
      11) Қазақстан Республикасының заңнамасымен белгіленген тәртіпте ведомствалық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12) өз құзыреті шегінде шарттар, келісімдерді жасайды;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"Ақтоғай ауданының мәдениет, дене шынықтыру және спорт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Start w:name="z11" w:id="9"/>
    <w:p>
      <w:pPr>
        <w:spacing w:after="0"/>
        <w:ind w:left="0"/>
        <w:jc w:val="left"/>
      </w:pPr>
      <w:r>
        <w:rPr>
          <w:rFonts w:ascii="Times New Roman"/>
          <w:b/>
          <w:i w:val="false"/>
          <w:color w:val="000000"/>
        </w:rPr>
        <w:t xml:space="preserve"> 4-тарау. Мемлекеттік мекеменің мүлкі</w:t>
      </w:r>
    </w:p>
    <w:bookmarkEnd w:id="9"/>
    <w:p>
      <w:pPr>
        <w:spacing w:after="0"/>
        <w:ind w:left="0"/>
        <w:jc w:val="both"/>
      </w:pPr>
      <w:r>
        <w:rPr>
          <w:rFonts w:ascii="Times New Roman"/>
          <w:b w:val="false"/>
          <w:i w:val="false"/>
          <w:color w:val="000000"/>
          <w:sz w:val="28"/>
        </w:rPr>
        <w:t>
      20. "Ақтоғай ауданының мәдениет, дене шынықтыру және спорт бөлімі" коммуналдық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"Ақтоғай ауданының мәдениет, дене шынықтыру және спорт бөлімі" коммуналдық мемлекеттік мекемесінің мүлкі оған меншік иесі берген мүліктен, сондай-ақ өз қызметі нәтижесінде сатып алынған мүліктен (ақшалай табысты қосқанда)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21. "Ақтоғай ауданының мәдениет, дене шынықтыру және спорт бөлімі" коммуналдық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"Ақтоғай ауданының мәдениет,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өздігінше иеліктен шығаруға немесе оған өзгедей тәсілімен билік етуге құқығы жоқ.</w:t>
      </w:r>
    </w:p>
    <w:bookmarkStart w:name="z12" w:id="10"/>
    <w:p>
      <w:pPr>
        <w:spacing w:after="0"/>
        <w:ind w:left="0"/>
        <w:jc w:val="left"/>
      </w:pPr>
      <w:r>
        <w:rPr>
          <w:rFonts w:ascii="Times New Roman"/>
          <w:b/>
          <w:i w:val="false"/>
          <w:color w:val="000000"/>
        </w:rPr>
        <w:t xml:space="preserve"> 5-тарау. "Ақтоғай ауданының мәдениет, дене шынықтыру және спорт бөлімі" коммуналдық мемлекеттік мекемесін қайта ұйымдастыру және қысқарту</w:t>
      </w:r>
    </w:p>
    <w:bookmarkEnd w:id="10"/>
    <w:p>
      <w:pPr>
        <w:spacing w:after="0"/>
        <w:ind w:left="0"/>
        <w:jc w:val="both"/>
      </w:pPr>
      <w:r>
        <w:rPr>
          <w:rFonts w:ascii="Times New Roman"/>
          <w:b w:val="false"/>
          <w:i w:val="false"/>
          <w:color w:val="000000"/>
          <w:sz w:val="28"/>
        </w:rPr>
        <w:t>
      29. "Ақтоғай ауданының мәдениет, дене шынықтыру және спорт бөлімі" коммуналдық мемлекеттік мекемені қайта ұйымдастыру және қысқарту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30. "Ақтоғай ауданының мәдениет, дене шынықтыру және спорт бөлімі" коммуналдық мемлекеттік мекемесі қысқартылған (жойылған)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Ведомстваның қарамағындағы аумақтық бөлімшелердің тізбесі</w:t>
      </w:r>
    </w:p>
    <w:p>
      <w:pPr>
        <w:spacing w:after="0"/>
        <w:ind w:left="0"/>
        <w:jc w:val="both"/>
      </w:pPr>
      <w:r>
        <w:rPr>
          <w:rFonts w:ascii="Times New Roman"/>
          <w:b w:val="false"/>
          <w:i w:val="false"/>
          <w:color w:val="000000"/>
          <w:sz w:val="28"/>
        </w:rPr>
        <w:t>
      31. "Ақтоғай ауданының мәдениет, дене шынықтыру және спорт бөлімі" коммуналдық мемлекеттік мекемесінің қарамағында келесі ұйымдар бар:</w:t>
      </w:r>
    </w:p>
    <w:p>
      <w:pPr>
        <w:spacing w:after="0"/>
        <w:ind w:left="0"/>
        <w:jc w:val="both"/>
      </w:pPr>
      <w:r>
        <w:rPr>
          <w:rFonts w:ascii="Times New Roman"/>
          <w:b w:val="false"/>
          <w:i w:val="false"/>
          <w:color w:val="000000"/>
          <w:sz w:val="28"/>
        </w:rPr>
        <w:t>
      1) "Ақтоғай ауданының мәдениет және спорт бөлімінің Мәдениет үйі" мемлекеттік қазыналық коммуналдық кәсіпорны;</w:t>
      </w:r>
    </w:p>
    <w:p>
      <w:pPr>
        <w:spacing w:after="0"/>
        <w:ind w:left="0"/>
        <w:jc w:val="both"/>
      </w:pPr>
      <w:r>
        <w:rPr>
          <w:rFonts w:ascii="Times New Roman"/>
          <w:b w:val="false"/>
          <w:i w:val="false"/>
          <w:color w:val="000000"/>
          <w:sz w:val="28"/>
        </w:rPr>
        <w:t>
      2) "Ақтоғай ауданының орталықтандырылған кітапхана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